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9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90"/>
        <w:gridCol w:w="6362"/>
        <w:gridCol w:w="3157"/>
      </w:tblGrid>
      <w:tr w:rsidR="00534276" w:rsidRPr="00B60FF6" w:rsidTr="009440AA">
        <w:trPr>
          <w:trHeight w:val="582"/>
          <w:jc w:val="center"/>
        </w:trPr>
        <w:tc>
          <w:tcPr>
            <w:tcW w:w="390" w:type="dxa"/>
            <w:tcBorders>
              <w:top w:val="single" w:sz="6" w:space="0" w:color="9FB8CD"/>
              <w:left w:val="single" w:sz="6" w:space="0" w:color="9FB8CD"/>
              <w:bottom w:val="single" w:sz="6" w:space="0" w:color="9FB8CD"/>
              <w:right w:val="single" w:sz="6" w:space="0" w:color="9FB8CD"/>
            </w:tcBorders>
            <w:shd w:val="clear" w:color="auto" w:fill="95B3D7"/>
          </w:tcPr>
          <w:p w:rsidR="00534276" w:rsidRPr="00B60FF6" w:rsidRDefault="00534276" w:rsidP="00FB20C0">
            <w:pPr>
              <w:spacing w:after="0" w:line="36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6362" w:type="dxa"/>
            <w:tcBorders>
              <w:top w:val="single" w:sz="6" w:space="0" w:color="9FB8CD"/>
              <w:left w:val="single" w:sz="6" w:space="0" w:color="9FB8CD"/>
              <w:bottom w:val="single" w:sz="6" w:space="0" w:color="9FB8CD"/>
              <w:right w:val="nil"/>
            </w:tcBorders>
            <w:tcMar>
              <w:top w:w="360" w:type="dxa"/>
              <w:left w:w="360" w:type="dxa"/>
              <w:bottom w:w="360" w:type="dxa"/>
              <w:right w:w="0" w:type="dxa"/>
            </w:tcMar>
          </w:tcPr>
          <w:p w:rsidR="00534276" w:rsidRPr="005B13B8" w:rsidRDefault="00534276" w:rsidP="001150FF">
            <w:pPr>
              <w:pStyle w:val="PersonalName"/>
              <w:spacing w:line="360" w:lineRule="auto"/>
              <w:jc w:val="left"/>
              <w:rPr>
                <w:rFonts w:ascii="Cambria" w:hAnsi="Cambria" w:cs="Arial"/>
                <w:b/>
                <w:bCs/>
                <w:color w:val="595959"/>
                <w:sz w:val="28"/>
                <w:szCs w:val="28"/>
              </w:rPr>
            </w:pPr>
            <w:r w:rsidRPr="005B13B8">
              <w:rPr>
                <w:rFonts w:ascii="Cambria" w:hAnsi="Cambria" w:cs="Arial"/>
                <w:color w:val="9FB8CD"/>
                <w:spacing w:val="10"/>
                <w:sz w:val="24"/>
                <w:szCs w:val="24"/>
              </w:rPr>
              <w:sym w:font="Wingdings 3" w:char="F07D"/>
            </w:r>
            <w:r w:rsidR="007551BE" w:rsidRPr="005B13B8">
              <w:rPr>
                <w:rFonts w:ascii="Monotype Corsiva" w:hAnsi="Monotype Corsiva"/>
                <w:i/>
                <w:iCs/>
                <w:shadow/>
                <w:color w:val="000000"/>
                <w:sz w:val="36"/>
                <w:szCs w:val="36"/>
              </w:rPr>
              <w:t xml:space="preserve"> </w:t>
            </w:r>
            <w:r w:rsidR="001150FF">
              <w:rPr>
                <w:rFonts w:ascii="Cambria" w:hAnsi="Cambria"/>
                <w:shadow/>
                <w:color w:val="595959"/>
                <w:sz w:val="28"/>
                <w:szCs w:val="28"/>
              </w:rPr>
              <w:t>Hend</w:t>
            </w:r>
            <w:r w:rsidR="002B01D5">
              <w:rPr>
                <w:rFonts w:ascii="Cambria" w:hAnsi="Cambria"/>
                <w:shadow/>
                <w:color w:val="595959"/>
                <w:sz w:val="28"/>
                <w:szCs w:val="28"/>
              </w:rPr>
              <w:t xml:space="preserve"> Abdelhameed mahmoud tabra</w:t>
            </w:r>
          </w:p>
          <w:p w:rsidR="001150FF" w:rsidRDefault="001150FF" w:rsidP="00CC60B0">
            <w:pPr>
              <w:pStyle w:val="AddressText"/>
              <w:spacing w:before="0" w:line="360" w:lineRule="auto"/>
              <w:jc w:val="left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Tanta_Gharbia</w:t>
            </w:r>
          </w:p>
          <w:p w:rsidR="00534276" w:rsidRPr="005B13B8" w:rsidRDefault="001C120A" w:rsidP="001150FF">
            <w:pPr>
              <w:pStyle w:val="AddressText"/>
              <w:spacing w:before="0" w:line="360" w:lineRule="auto"/>
              <w:jc w:val="left"/>
              <w:rPr>
                <w:rFonts w:ascii="Cambria" w:hAnsi="Cambria" w:cs="Arial"/>
                <w:sz w:val="22"/>
                <w:szCs w:val="22"/>
              </w:rPr>
            </w:pPr>
            <w:r w:rsidRPr="005B13B8">
              <w:rPr>
                <w:rFonts w:ascii="Cambria" w:hAnsi="Cambria" w:cs="Arial"/>
                <w:sz w:val="22"/>
                <w:szCs w:val="22"/>
              </w:rPr>
              <w:t xml:space="preserve">Mobile </w:t>
            </w:r>
            <w:r w:rsidR="001F2A7B" w:rsidRPr="005B13B8">
              <w:rPr>
                <w:rFonts w:ascii="Cambria" w:hAnsi="Cambria" w:cs="Arial"/>
                <w:sz w:val="22"/>
                <w:szCs w:val="22"/>
              </w:rPr>
              <w:t>Phone:</w:t>
            </w:r>
            <w:r w:rsidR="001150FF">
              <w:rPr>
                <w:rFonts w:ascii="Cambria" w:hAnsi="Cambria"/>
                <w:sz w:val="22"/>
                <w:szCs w:val="22"/>
              </w:rPr>
              <w:t>01098675275</w:t>
            </w:r>
            <w:r w:rsidR="00CC60B0" w:rsidRPr="005B13B8">
              <w:rPr>
                <w:rFonts w:ascii="Cambria" w:hAnsi="Cambria"/>
                <w:sz w:val="22"/>
                <w:szCs w:val="22"/>
              </w:rPr>
              <w:t xml:space="preserve">    &amp;   </w:t>
            </w:r>
            <w:r w:rsidR="002B01D5">
              <w:rPr>
                <w:rFonts w:ascii="Cambria" w:hAnsi="Cambria"/>
                <w:sz w:val="22"/>
                <w:szCs w:val="22"/>
              </w:rPr>
              <w:t>040</w:t>
            </w:r>
            <w:r w:rsidR="001150FF">
              <w:rPr>
                <w:rFonts w:ascii="Cambria" w:hAnsi="Cambria"/>
                <w:sz w:val="22"/>
                <w:szCs w:val="22"/>
              </w:rPr>
              <w:t>4</w:t>
            </w:r>
            <w:r w:rsidR="002B01D5">
              <w:rPr>
                <w:rFonts w:ascii="Cambria" w:hAnsi="Cambria"/>
                <w:sz w:val="22"/>
                <w:szCs w:val="22"/>
              </w:rPr>
              <w:t>471300</w:t>
            </w:r>
          </w:p>
          <w:p w:rsidR="00534276" w:rsidRPr="005B13B8" w:rsidRDefault="00F56599" w:rsidP="005F5968">
            <w:pPr>
              <w:pStyle w:val="AddressText"/>
              <w:spacing w:before="0" w:line="360" w:lineRule="auto"/>
              <w:jc w:val="left"/>
              <w:rPr>
                <w:rFonts w:ascii="Cambria" w:hAnsi="Cambria" w:cs="Arial"/>
                <w:sz w:val="24"/>
                <w:szCs w:val="24"/>
              </w:rPr>
            </w:pPr>
            <w:r w:rsidRPr="005B13B8">
              <w:rPr>
                <w:rFonts w:ascii="Cambria" w:hAnsi="Cambria" w:cs="Arial"/>
                <w:sz w:val="22"/>
                <w:szCs w:val="22"/>
              </w:rPr>
              <w:t xml:space="preserve">E-mail: </w:t>
            </w:r>
            <w:r w:rsidR="001150FF">
              <w:rPr>
                <w:rFonts w:ascii="Cambria" w:hAnsi="Cambria" w:cs="Andalus"/>
                <w:color w:val="B2A1C7"/>
                <w:sz w:val="22"/>
                <w:szCs w:val="22"/>
              </w:rPr>
              <w:t>dodoabdalhamed@gmail.com</w:t>
            </w:r>
          </w:p>
        </w:tc>
        <w:tc>
          <w:tcPr>
            <w:tcW w:w="3157" w:type="dxa"/>
            <w:tcBorders>
              <w:top w:val="single" w:sz="6" w:space="0" w:color="9FB8CD"/>
              <w:left w:val="nil"/>
              <w:bottom w:val="single" w:sz="6" w:space="0" w:color="9FB8CD"/>
              <w:right w:val="single" w:sz="6" w:space="0" w:color="9FB8CD"/>
            </w:tcBorders>
            <w:tcMar>
              <w:top w:w="360" w:type="dxa"/>
              <w:left w:w="360" w:type="dxa"/>
              <w:right w:w="360" w:type="dxa"/>
            </w:tcMar>
          </w:tcPr>
          <w:p w:rsidR="00534276" w:rsidRPr="00B60FF6" w:rsidRDefault="00534276" w:rsidP="00FB20C0">
            <w:pPr>
              <w:spacing w:after="0" w:line="360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7A3A14" w:rsidRPr="00B60FF6" w:rsidTr="009440AA">
        <w:tblPrEx>
          <w:tblBorders>
            <w:top w:val="single" w:sz="6" w:space="0" w:color="AAB0C7"/>
            <w:left w:val="single" w:sz="6" w:space="0" w:color="AAB0C7"/>
            <w:bottom w:val="single" w:sz="6" w:space="0" w:color="AAB0C7"/>
            <w:right w:val="single" w:sz="6" w:space="0" w:color="AAB0C7"/>
            <w:insideH w:val="single" w:sz="6" w:space="0" w:color="AAB0C7"/>
            <w:insideV w:val="single" w:sz="6" w:space="0" w:color="AAB0C7"/>
          </w:tblBorders>
        </w:tblPrEx>
        <w:trPr>
          <w:trHeight w:val="9134"/>
          <w:jc w:val="center"/>
        </w:trPr>
        <w:tc>
          <w:tcPr>
            <w:tcW w:w="390" w:type="dxa"/>
            <w:shd w:val="clear" w:color="auto" w:fill="95B3D7"/>
          </w:tcPr>
          <w:p w:rsidR="007A3A14" w:rsidRPr="00B60FF6" w:rsidRDefault="007A3A14" w:rsidP="00FB20C0">
            <w:pPr>
              <w:spacing w:after="0" w:line="36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9519" w:type="dxa"/>
            <w:gridSpan w:val="2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7A3A14" w:rsidRPr="005B13B8" w:rsidRDefault="00134AF5" w:rsidP="00FB20C0">
            <w:pPr>
              <w:pStyle w:val="Section"/>
              <w:spacing w:line="360" w:lineRule="auto"/>
              <w:rPr>
                <w:rFonts w:ascii="Cambria" w:hAnsi="Cambria" w:cs="Arial"/>
                <w:b w:val="0"/>
                <w:bCs/>
                <w:sz w:val="28"/>
                <w:szCs w:val="28"/>
              </w:rPr>
            </w:pPr>
            <w:r w:rsidRPr="005B13B8">
              <w:rPr>
                <w:rFonts w:ascii="Cambria" w:hAnsi="Cambria" w:cs="Arial"/>
                <w:b w:val="0"/>
                <w:bCs/>
                <w:sz w:val="28"/>
                <w:szCs w:val="28"/>
              </w:rPr>
              <w:t>Objectives</w:t>
            </w:r>
          </w:p>
          <w:p w:rsidR="007A3A14" w:rsidRPr="00B60FF6" w:rsidRDefault="000810FE" w:rsidP="000810FE">
            <w:pPr>
              <w:pStyle w:val="SubsectionText"/>
              <w:ind w:firstLine="654"/>
              <w:jc w:val="lowKashida"/>
              <w:rPr>
                <w:rFonts w:ascii="Cambria" w:hAnsi="Cambria" w:cs="Arial"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Cs/>
                <w:sz w:val="24"/>
                <w:szCs w:val="24"/>
              </w:rPr>
              <w:t xml:space="preserve">Seek job position as architect in </w:t>
            </w:r>
            <w:r w:rsidRPr="000810FE">
              <w:rPr>
                <w:rFonts w:ascii="Cambria" w:hAnsi="Cambria" w:cs="Arial"/>
                <w:bCs/>
                <w:sz w:val="24"/>
                <w:szCs w:val="24"/>
              </w:rPr>
              <w:t>reputable</w:t>
            </w:r>
            <w:r>
              <w:rPr>
                <w:rFonts w:ascii="Cambria" w:hAnsi="Cambria" w:cs="Arial"/>
                <w:bCs/>
                <w:sz w:val="24"/>
                <w:szCs w:val="24"/>
              </w:rPr>
              <w:t xml:space="preserve"> company . Hard work . love work in detail. good </w:t>
            </w:r>
            <w:proofErr w:type="spellStart"/>
            <w:r>
              <w:rPr>
                <w:rFonts w:ascii="Cambria" w:hAnsi="Cambria" w:cs="Arial"/>
                <w:bCs/>
                <w:sz w:val="24"/>
                <w:szCs w:val="24"/>
              </w:rPr>
              <w:t>ladership</w:t>
            </w:r>
            <w:proofErr w:type="spellEnd"/>
            <w:r>
              <w:rPr>
                <w:rFonts w:ascii="Cambria" w:hAnsi="Cambria" w:cs="Arial"/>
                <w:bCs/>
                <w:sz w:val="24"/>
                <w:szCs w:val="24"/>
              </w:rPr>
              <w:t>. strong analyzing skill. creative and easy going.</w:t>
            </w:r>
          </w:p>
          <w:p w:rsidR="0086203E" w:rsidRPr="00B60FF6" w:rsidRDefault="0086203E" w:rsidP="00FB20C0">
            <w:pPr>
              <w:pStyle w:val="SubsectionText"/>
              <w:spacing w:before="240" w:after="120" w:line="360" w:lineRule="auto"/>
              <w:rPr>
                <w:rFonts w:ascii="Cambria" w:hAnsi="Cambria" w:cs="Arial"/>
                <w:bCs/>
                <w:color w:val="9FB8CD"/>
                <w:sz w:val="28"/>
                <w:szCs w:val="28"/>
              </w:rPr>
            </w:pPr>
            <w:r w:rsidRPr="00B60FF6">
              <w:rPr>
                <w:rFonts w:ascii="Cambria" w:hAnsi="Cambria" w:cs="Arial"/>
                <w:bCs/>
                <w:color w:val="9FB8CD"/>
                <w:sz w:val="28"/>
                <w:szCs w:val="28"/>
              </w:rPr>
              <w:t>Personal Data</w:t>
            </w:r>
          </w:p>
          <w:p w:rsidR="0086203E" w:rsidRPr="00B60FF6" w:rsidRDefault="0086203E" w:rsidP="005F5054">
            <w:pPr>
              <w:pStyle w:val="SubsectionText"/>
              <w:spacing w:after="0"/>
              <w:rPr>
                <w:rFonts w:ascii="Cambria" w:hAnsi="Cambria" w:cs="Arial"/>
                <w:bCs/>
                <w:color w:val="auto"/>
                <w:sz w:val="24"/>
                <w:szCs w:val="24"/>
              </w:rPr>
            </w:pPr>
            <w:r w:rsidRPr="00B60FF6">
              <w:rPr>
                <w:rFonts w:ascii="Cambria" w:hAnsi="Cambria" w:cs="Arial"/>
                <w:bCs/>
                <w:color w:val="727CA3"/>
                <w:sz w:val="24"/>
                <w:szCs w:val="24"/>
              </w:rPr>
              <w:t>Date and Place of Birth:</w:t>
            </w:r>
            <w:r w:rsidRPr="00B60FF6">
              <w:rPr>
                <w:rFonts w:ascii="Cambria" w:hAnsi="Cambria" w:cs="Arial"/>
                <w:bCs/>
                <w:color w:val="auto"/>
                <w:sz w:val="24"/>
                <w:szCs w:val="24"/>
              </w:rPr>
              <w:t xml:space="preserve"> </w:t>
            </w:r>
            <w:r w:rsidR="005F5054">
              <w:rPr>
                <w:rFonts w:ascii="Monotype Corsiva" w:hAnsi="Monotype Corsiva"/>
                <w:i/>
                <w:iCs/>
                <w:sz w:val="28"/>
                <w:szCs w:val="28"/>
              </w:rPr>
              <w:t>8</w:t>
            </w:r>
            <w:r w:rsidR="00710453" w:rsidRPr="007F0D39">
              <w:rPr>
                <w:rFonts w:ascii="Monotype Corsiva" w:hAnsi="Monotype Corsiva"/>
                <w:i/>
                <w:iCs/>
                <w:sz w:val="28"/>
                <w:szCs w:val="28"/>
              </w:rPr>
              <w:t>/12/</w:t>
            </w:r>
            <w:r w:rsidR="002B01D5">
              <w:rPr>
                <w:rFonts w:ascii="Monotype Corsiva" w:hAnsi="Monotype Corsiva"/>
                <w:i/>
                <w:iCs/>
                <w:sz w:val="28"/>
                <w:szCs w:val="28"/>
              </w:rPr>
              <w:t>19</w:t>
            </w:r>
            <w:r w:rsidR="005F5054">
              <w:rPr>
                <w:rFonts w:ascii="Monotype Corsiva" w:hAnsi="Monotype Corsiva"/>
                <w:i/>
                <w:iCs/>
                <w:sz w:val="28"/>
                <w:szCs w:val="28"/>
              </w:rPr>
              <w:t>94</w:t>
            </w:r>
            <w:r w:rsidR="002B01D5">
              <w:rPr>
                <w:rFonts w:ascii="Monotype Corsiva" w:hAnsi="Monotype Corsiva"/>
                <w:i/>
                <w:iCs/>
                <w:sz w:val="28"/>
                <w:szCs w:val="28"/>
              </w:rPr>
              <w:t xml:space="preserve"> ,</w:t>
            </w:r>
            <w:r w:rsidR="005F5054">
              <w:rPr>
                <w:rFonts w:ascii="Monotype Corsiva" w:hAnsi="Monotype Corsiva"/>
                <w:i/>
                <w:iCs/>
                <w:sz w:val="28"/>
                <w:szCs w:val="28"/>
              </w:rPr>
              <w:t>Tanta</w:t>
            </w:r>
          </w:p>
          <w:p w:rsidR="0086203E" w:rsidRPr="00B60FF6" w:rsidRDefault="0086203E" w:rsidP="00FB20C0">
            <w:pPr>
              <w:pStyle w:val="SubsectionText"/>
              <w:spacing w:after="120"/>
              <w:rPr>
                <w:rFonts w:ascii="Cambria" w:hAnsi="Cambria" w:cs="Arial"/>
                <w:bCs/>
                <w:color w:val="auto"/>
                <w:sz w:val="24"/>
                <w:szCs w:val="24"/>
              </w:rPr>
            </w:pPr>
            <w:r w:rsidRPr="00B60FF6">
              <w:rPr>
                <w:rFonts w:ascii="Cambria" w:hAnsi="Cambria" w:cs="Arial"/>
                <w:bCs/>
                <w:color w:val="727CA3"/>
                <w:sz w:val="24"/>
                <w:szCs w:val="24"/>
              </w:rPr>
              <w:t>Nationality:</w:t>
            </w:r>
            <w:r w:rsidRPr="00B60FF6">
              <w:rPr>
                <w:rFonts w:ascii="Cambria" w:hAnsi="Cambria" w:cs="Arial"/>
                <w:bCs/>
                <w:color w:val="auto"/>
                <w:sz w:val="24"/>
                <w:szCs w:val="24"/>
              </w:rPr>
              <w:t xml:space="preserve"> Egyptian.</w:t>
            </w:r>
          </w:p>
          <w:p w:rsidR="007A3A14" w:rsidRPr="00D52514" w:rsidRDefault="00134AF5" w:rsidP="00FB20C0">
            <w:pPr>
              <w:pStyle w:val="Section"/>
              <w:spacing w:line="360" w:lineRule="auto"/>
              <w:rPr>
                <w:rFonts w:ascii="Cambria" w:hAnsi="Cambria" w:cs="Arial"/>
                <w:b w:val="0"/>
                <w:bCs/>
                <w:color w:val="365F91"/>
                <w:sz w:val="28"/>
                <w:szCs w:val="28"/>
              </w:rPr>
            </w:pPr>
            <w:r w:rsidRPr="005B13B8">
              <w:rPr>
                <w:rFonts w:ascii="Cambria" w:hAnsi="Cambria" w:cs="Arial"/>
                <w:b w:val="0"/>
                <w:bCs/>
                <w:sz w:val="28"/>
                <w:szCs w:val="28"/>
              </w:rPr>
              <w:t>Education</w:t>
            </w:r>
          </w:p>
          <w:p w:rsidR="00710453" w:rsidRPr="005B13B8" w:rsidRDefault="00452C6B" w:rsidP="00452C6B">
            <w:pPr>
              <w:pStyle w:val="Subsection"/>
              <w:spacing w:line="276" w:lineRule="auto"/>
              <w:rPr>
                <w:rFonts w:ascii="Cambria" w:hAnsi="Cambria"/>
                <w:i/>
                <w:iCs/>
                <w:color w:val="365F91"/>
                <w:sz w:val="24"/>
                <w:szCs w:val="24"/>
              </w:rPr>
            </w:pPr>
            <w:r w:rsidRPr="00452C6B">
              <w:rPr>
                <w:rFonts w:ascii="Cambria" w:hAnsi="Cambria"/>
                <w:i/>
                <w:iCs/>
                <w:color w:val="365F91"/>
                <w:sz w:val="24"/>
                <w:szCs w:val="24"/>
              </w:rPr>
              <w:t>Bachelor of Fine Arts Department of Architecture</w:t>
            </w:r>
            <w:r>
              <w:rPr>
                <w:rFonts w:ascii="Cambria" w:hAnsi="Cambria"/>
                <w:i/>
                <w:iCs/>
                <w:color w:val="365F91"/>
                <w:sz w:val="24"/>
                <w:szCs w:val="24"/>
              </w:rPr>
              <w:t xml:space="preserve"> 2017</w:t>
            </w:r>
          </w:p>
          <w:p w:rsidR="00871593" w:rsidRDefault="00710453" w:rsidP="00452C6B">
            <w:pPr>
              <w:pStyle w:val="Subsection"/>
              <w:spacing w:line="276" w:lineRule="auto"/>
              <w:rPr>
                <w:rFonts w:ascii="Cambria" w:hAnsi="Cambria" w:cs="Arial"/>
                <w:b w:val="0"/>
                <w:bCs/>
                <w:color w:val="B2A1C7"/>
                <w:sz w:val="24"/>
                <w:szCs w:val="24"/>
              </w:rPr>
            </w:pPr>
            <w:r w:rsidRPr="005B13B8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5B13B8">
              <w:rPr>
                <w:rStyle w:val="hps"/>
                <w:rFonts w:ascii="Cambria" w:hAnsi="Cambria" w:cs="Arial"/>
                <w:bCs/>
                <w:i/>
                <w:iCs/>
                <w:color w:val="B2A1C7"/>
                <w:sz w:val="24"/>
                <w:szCs w:val="24"/>
              </w:rPr>
              <w:t>Specialty:</w:t>
            </w:r>
            <w:r w:rsidRPr="005B13B8">
              <w:rPr>
                <w:rStyle w:val="hps"/>
                <w:rFonts w:ascii="Cambria" w:hAnsi="Cambria" w:cs="Arial"/>
                <w:color w:val="B2A1C7"/>
                <w:sz w:val="24"/>
                <w:szCs w:val="24"/>
              </w:rPr>
              <w:t xml:space="preserve">  </w:t>
            </w:r>
            <w:r w:rsidR="00452C6B">
              <w:rPr>
                <w:rStyle w:val="hps"/>
              </w:rPr>
              <w:t>Architecture</w:t>
            </w:r>
          </w:p>
          <w:p w:rsidR="00D01AC6" w:rsidRDefault="00D01AC6" w:rsidP="00452C6B">
            <w:pPr>
              <w:pStyle w:val="Subsection"/>
              <w:spacing w:line="276" w:lineRule="auto"/>
              <w:rPr>
                <w:rFonts w:ascii="Cambria" w:hAnsi="Cambria" w:cs="Arial"/>
                <w:b w:val="0"/>
                <w:bCs/>
                <w:color w:val="B2A1C7"/>
                <w:sz w:val="24"/>
                <w:szCs w:val="24"/>
              </w:rPr>
            </w:pPr>
            <w:r w:rsidRPr="00D01AC6">
              <w:rPr>
                <w:rStyle w:val="hps"/>
                <w:rFonts w:cs="Arial"/>
                <w:bCs/>
                <w:color w:val="B2A1C7"/>
              </w:rPr>
              <w:t>Grade</w:t>
            </w:r>
            <w:r>
              <w:rPr>
                <w:rFonts w:ascii="Cambria" w:hAnsi="Cambria" w:cs="Arial"/>
                <w:b w:val="0"/>
                <w:bCs/>
                <w:color w:val="B2A1C7"/>
                <w:sz w:val="24"/>
                <w:szCs w:val="24"/>
              </w:rPr>
              <w:t xml:space="preserve">: </w:t>
            </w:r>
            <w:r w:rsidRPr="00D01AC6">
              <w:rPr>
                <w:rStyle w:val="hps"/>
              </w:rPr>
              <w:t>very good</w:t>
            </w:r>
          </w:p>
          <w:p w:rsidR="00D01AC6" w:rsidRPr="00452C6B" w:rsidRDefault="00275CAE" w:rsidP="00275CAE">
            <w:pPr>
              <w:pStyle w:val="Subsection"/>
              <w:spacing w:line="276" w:lineRule="auto"/>
              <w:rPr>
                <w:rFonts w:ascii="Cambria" w:hAnsi="Cambria" w:cs="Arial"/>
                <w:b w:val="0"/>
                <w:bCs/>
                <w:color w:val="B2A1C7"/>
                <w:sz w:val="24"/>
                <w:szCs w:val="24"/>
              </w:rPr>
            </w:pPr>
            <w:r w:rsidRPr="00275CAE">
              <w:rPr>
                <w:rStyle w:val="hps"/>
                <w:rFonts w:ascii="Cambria" w:hAnsi="Cambria" w:cs="Arial"/>
                <w:bCs/>
                <w:i/>
                <w:iCs/>
                <w:color w:val="B2A1C7"/>
                <w:sz w:val="24"/>
                <w:szCs w:val="24"/>
              </w:rPr>
              <w:t>graduation project</w:t>
            </w:r>
            <w:r w:rsidRPr="00275CAE">
              <w:rPr>
                <w:rStyle w:val="hps"/>
                <w:i/>
                <w:iCs/>
              </w:rPr>
              <w:t>:</w:t>
            </w:r>
            <w:r>
              <w:rPr>
                <w:rFonts w:ascii="Cambria" w:hAnsi="Cambria" w:cs="Arial"/>
                <w:b w:val="0"/>
                <w:bCs/>
                <w:color w:val="B2A1C7"/>
                <w:sz w:val="24"/>
                <w:szCs w:val="24"/>
              </w:rPr>
              <w:t xml:space="preserve"> </w:t>
            </w:r>
            <w:r w:rsidRPr="00275CAE">
              <w:rPr>
                <w:rStyle w:val="hps"/>
              </w:rPr>
              <w:t>stadium (good).</w:t>
            </w:r>
          </w:p>
          <w:p w:rsidR="007A3A14" w:rsidRPr="005B13B8" w:rsidRDefault="002B01D5" w:rsidP="00FB20C0">
            <w:pPr>
              <w:pStyle w:val="Section"/>
              <w:spacing w:line="360" w:lineRule="auto"/>
              <w:rPr>
                <w:rFonts w:ascii="Cambria" w:hAnsi="Cambria" w:cs="Arial"/>
                <w:b w:val="0"/>
                <w:bCs/>
                <w:sz w:val="28"/>
                <w:szCs w:val="28"/>
              </w:rPr>
            </w:pPr>
            <w:r>
              <w:rPr>
                <w:rFonts w:ascii="Cambria" w:hAnsi="Cambria" w:cs="Arial"/>
                <w:b w:val="0"/>
                <w:bCs/>
                <w:sz w:val="28"/>
                <w:szCs w:val="28"/>
              </w:rPr>
              <w:t xml:space="preserve">Personal </w:t>
            </w:r>
            <w:r w:rsidR="00134AF5" w:rsidRPr="005B13B8">
              <w:rPr>
                <w:rFonts w:ascii="Cambria" w:hAnsi="Cambria" w:cs="Arial"/>
                <w:b w:val="0"/>
                <w:bCs/>
                <w:sz w:val="28"/>
                <w:szCs w:val="28"/>
              </w:rPr>
              <w:t>Skills</w:t>
            </w:r>
          </w:p>
          <w:p w:rsidR="007A3A14" w:rsidRDefault="00534276" w:rsidP="00FB20C0">
            <w:pPr>
              <w:pStyle w:val="ListBullet"/>
              <w:numPr>
                <w:ilvl w:val="0"/>
                <w:numId w:val="29"/>
              </w:numPr>
              <w:spacing w:after="0"/>
              <w:rPr>
                <w:rFonts w:ascii="Cambria" w:hAnsi="Cambria" w:cs="Arial"/>
                <w:bCs/>
                <w:sz w:val="24"/>
                <w:szCs w:val="24"/>
              </w:rPr>
            </w:pPr>
            <w:r w:rsidRPr="00B60FF6">
              <w:rPr>
                <w:rFonts w:ascii="Cambria" w:hAnsi="Cambria" w:cs="Arial"/>
                <w:bCs/>
                <w:sz w:val="24"/>
                <w:szCs w:val="24"/>
              </w:rPr>
              <w:t>Communication skills.</w:t>
            </w:r>
          </w:p>
          <w:p w:rsidR="00A7559F" w:rsidRPr="00B60FF6" w:rsidRDefault="00A7559F" w:rsidP="00FB20C0">
            <w:pPr>
              <w:pStyle w:val="ListBullet"/>
              <w:numPr>
                <w:ilvl w:val="0"/>
                <w:numId w:val="29"/>
              </w:numPr>
              <w:spacing w:after="0"/>
              <w:rPr>
                <w:rFonts w:ascii="Cambria" w:hAnsi="Cambria" w:cs="Arial"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Cs/>
                <w:sz w:val="24"/>
                <w:szCs w:val="24"/>
              </w:rPr>
              <w:t>Architecture designing.</w:t>
            </w:r>
          </w:p>
          <w:p w:rsidR="00534276" w:rsidRPr="00B60FF6" w:rsidRDefault="00534276" w:rsidP="00FB20C0">
            <w:pPr>
              <w:pStyle w:val="ListBullet"/>
              <w:numPr>
                <w:ilvl w:val="0"/>
                <w:numId w:val="29"/>
              </w:numPr>
              <w:spacing w:after="0"/>
              <w:rPr>
                <w:rFonts w:ascii="Cambria" w:hAnsi="Cambria" w:cs="Arial"/>
                <w:bCs/>
                <w:sz w:val="24"/>
                <w:szCs w:val="24"/>
              </w:rPr>
            </w:pPr>
            <w:r w:rsidRPr="00B60FF6">
              <w:rPr>
                <w:rFonts w:ascii="Cambria" w:hAnsi="Cambria" w:cs="Arial"/>
                <w:bCs/>
                <w:sz w:val="24"/>
                <w:szCs w:val="24"/>
              </w:rPr>
              <w:t>Presentation Skills.</w:t>
            </w:r>
          </w:p>
          <w:p w:rsidR="00534276" w:rsidRPr="00B60FF6" w:rsidRDefault="00534276" w:rsidP="00FB20C0">
            <w:pPr>
              <w:pStyle w:val="ListBullet"/>
              <w:numPr>
                <w:ilvl w:val="0"/>
                <w:numId w:val="29"/>
              </w:numPr>
              <w:spacing w:after="0"/>
              <w:rPr>
                <w:rFonts w:ascii="Cambria" w:hAnsi="Cambria" w:cs="Arial"/>
                <w:bCs/>
                <w:sz w:val="24"/>
                <w:szCs w:val="24"/>
              </w:rPr>
            </w:pPr>
            <w:r w:rsidRPr="00B60FF6">
              <w:rPr>
                <w:rFonts w:ascii="Cambria" w:hAnsi="Cambria" w:cs="Arial"/>
                <w:bCs/>
                <w:sz w:val="24"/>
                <w:szCs w:val="24"/>
              </w:rPr>
              <w:t>Team Working Skills.</w:t>
            </w:r>
          </w:p>
          <w:p w:rsidR="00BE750A" w:rsidRPr="00B60FF6" w:rsidRDefault="00BE750A" w:rsidP="00FB20C0">
            <w:pPr>
              <w:pStyle w:val="ListBullet"/>
              <w:numPr>
                <w:ilvl w:val="0"/>
                <w:numId w:val="29"/>
              </w:numPr>
              <w:spacing w:after="0"/>
              <w:rPr>
                <w:rFonts w:ascii="Cambria" w:hAnsi="Cambria" w:cs="Arial"/>
                <w:bCs/>
                <w:sz w:val="24"/>
                <w:szCs w:val="24"/>
              </w:rPr>
            </w:pPr>
            <w:r w:rsidRPr="00B60FF6">
              <w:rPr>
                <w:rFonts w:ascii="Cambria" w:hAnsi="Cambria" w:cs="Arial"/>
                <w:bCs/>
                <w:sz w:val="24"/>
                <w:szCs w:val="24"/>
              </w:rPr>
              <w:t>Negotiation Skills.</w:t>
            </w:r>
          </w:p>
          <w:p w:rsidR="00534276" w:rsidRPr="00B60FF6" w:rsidRDefault="00BE750A" w:rsidP="00FB20C0">
            <w:pPr>
              <w:pStyle w:val="ListBullet"/>
              <w:numPr>
                <w:ilvl w:val="0"/>
                <w:numId w:val="29"/>
              </w:numPr>
              <w:spacing w:after="0"/>
              <w:rPr>
                <w:rFonts w:ascii="Cambria" w:hAnsi="Cambria" w:cs="Arial"/>
                <w:bCs/>
                <w:sz w:val="24"/>
                <w:szCs w:val="24"/>
              </w:rPr>
            </w:pPr>
            <w:r w:rsidRPr="00B60FF6">
              <w:rPr>
                <w:rFonts w:ascii="Cambria" w:hAnsi="Cambria" w:cs="Arial"/>
                <w:bCs/>
                <w:sz w:val="24"/>
                <w:szCs w:val="24"/>
              </w:rPr>
              <w:t xml:space="preserve">Computer Literate </w:t>
            </w:r>
            <w:r w:rsidR="00534276" w:rsidRPr="00B60FF6">
              <w:rPr>
                <w:rFonts w:ascii="Cambria" w:hAnsi="Cambria" w:cs="Arial"/>
                <w:bCs/>
                <w:sz w:val="24"/>
                <w:szCs w:val="24"/>
              </w:rPr>
              <w:t>Ms Office, (Word, Excel, PowerPoint,…. Etc.)</w:t>
            </w:r>
          </w:p>
          <w:p w:rsidR="00BE750A" w:rsidRPr="00B60FF6" w:rsidRDefault="00534276" w:rsidP="00FB20C0">
            <w:pPr>
              <w:pStyle w:val="ListBullet"/>
              <w:numPr>
                <w:ilvl w:val="0"/>
                <w:numId w:val="29"/>
              </w:numPr>
              <w:spacing w:after="0"/>
              <w:rPr>
                <w:rFonts w:ascii="Cambria" w:hAnsi="Cambria" w:cs="Arial"/>
                <w:bCs/>
                <w:sz w:val="24"/>
                <w:szCs w:val="24"/>
              </w:rPr>
            </w:pPr>
            <w:r w:rsidRPr="00B60FF6">
              <w:rPr>
                <w:rFonts w:ascii="Cambria" w:hAnsi="Cambria" w:cs="Arial"/>
                <w:bCs/>
                <w:sz w:val="24"/>
                <w:szCs w:val="24"/>
              </w:rPr>
              <w:t>Fast Learn</w:t>
            </w:r>
            <w:r w:rsidR="00BE750A" w:rsidRPr="00B60FF6">
              <w:rPr>
                <w:rFonts w:ascii="Cambria" w:hAnsi="Cambria" w:cs="Arial"/>
                <w:bCs/>
                <w:sz w:val="24"/>
                <w:szCs w:val="24"/>
              </w:rPr>
              <w:t>er</w:t>
            </w:r>
            <w:r w:rsidRPr="00B60FF6">
              <w:rPr>
                <w:rFonts w:ascii="Cambria" w:hAnsi="Cambria" w:cs="Arial"/>
                <w:bCs/>
                <w:sz w:val="24"/>
                <w:szCs w:val="24"/>
              </w:rPr>
              <w:t>.</w:t>
            </w:r>
          </w:p>
          <w:p w:rsidR="007A3A14" w:rsidRDefault="00BE750A" w:rsidP="00F226AC">
            <w:pPr>
              <w:pStyle w:val="ListBullet"/>
              <w:numPr>
                <w:ilvl w:val="0"/>
                <w:numId w:val="29"/>
              </w:numPr>
              <w:rPr>
                <w:rFonts w:ascii="Cambria" w:hAnsi="Cambria" w:cs="Arial"/>
                <w:bCs/>
                <w:sz w:val="24"/>
                <w:szCs w:val="24"/>
              </w:rPr>
            </w:pPr>
            <w:r w:rsidRPr="00B60FF6">
              <w:rPr>
                <w:rFonts w:ascii="Cambria" w:hAnsi="Cambria" w:cs="Arial"/>
                <w:bCs/>
                <w:sz w:val="24"/>
                <w:szCs w:val="24"/>
              </w:rPr>
              <w:t xml:space="preserve">Leisure Interests: Reading, </w:t>
            </w:r>
            <w:r w:rsidR="00F226AC">
              <w:rPr>
                <w:rFonts w:ascii="Cambria" w:hAnsi="Cambria" w:cs="Arial"/>
                <w:bCs/>
                <w:sz w:val="24"/>
                <w:szCs w:val="24"/>
              </w:rPr>
              <w:t>listing</w:t>
            </w:r>
            <w:r w:rsidRPr="00B60FF6">
              <w:rPr>
                <w:rFonts w:ascii="Cambria" w:hAnsi="Cambria" w:cs="Arial"/>
                <w:bCs/>
                <w:sz w:val="24"/>
                <w:szCs w:val="24"/>
              </w:rPr>
              <w:t xml:space="preserve"> Music.</w:t>
            </w:r>
            <w:r w:rsidR="002B01D5">
              <w:rPr>
                <w:rFonts w:ascii="Cambria" w:hAnsi="Cambria" w:cs="Arial"/>
                <w:bCs/>
                <w:sz w:val="24"/>
                <w:szCs w:val="24"/>
              </w:rPr>
              <w:t xml:space="preserve"> </w:t>
            </w:r>
          </w:p>
          <w:p w:rsidR="002B01D5" w:rsidRDefault="002B01D5" w:rsidP="00F226AC">
            <w:pPr>
              <w:pStyle w:val="ListBullet"/>
              <w:numPr>
                <w:ilvl w:val="0"/>
                <w:numId w:val="29"/>
              </w:numPr>
              <w:rPr>
                <w:rFonts w:ascii="Cambria" w:hAnsi="Cambria" w:cs="Arial"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Cs/>
                <w:sz w:val="24"/>
                <w:szCs w:val="24"/>
              </w:rPr>
              <w:t>Ability to work under pressure.</w:t>
            </w:r>
          </w:p>
          <w:p w:rsidR="002B01D5" w:rsidRDefault="002B01D5" w:rsidP="005E026B">
            <w:pPr>
              <w:pStyle w:val="Section"/>
              <w:spacing w:line="360" w:lineRule="auto"/>
              <w:rPr>
                <w:rFonts w:ascii="Cambria" w:hAnsi="Cambria" w:cs="Arial"/>
                <w:b w:val="0"/>
                <w:bCs/>
                <w:sz w:val="28"/>
                <w:szCs w:val="28"/>
              </w:rPr>
            </w:pPr>
          </w:p>
          <w:p w:rsidR="00BC5520" w:rsidRPr="005B13B8" w:rsidRDefault="00BC5520" w:rsidP="005E026B">
            <w:pPr>
              <w:pStyle w:val="Section"/>
              <w:spacing w:line="360" w:lineRule="auto"/>
              <w:rPr>
                <w:rFonts w:ascii="Cambria" w:hAnsi="Cambria" w:cs="Arial"/>
                <w:b w:val="0"/>
                <w:bCs/>
                <w:sz w:val="28"/>
                <w:szCs w:val="28"/>
              </w:rPr>
            </w:pPr>
            <w:r w:rsidRPr="005B13B8">
              <w:rPr>
                <w:rFonts w:ascii="Cambria" w:hAnsi="Cambria" w:cs="Arial"/>
                <w:b w:val="0"/>
                <w:bCs/>
                <w:sz w:val="28"/>
                <w:szCs w:val="28"/>
              </w:rPr>
              <w:t xml:space="preserve">Courses  </w:t>
            </w:r>
          </w:p>
          <w:p w:rsidR="00452C6B" w:rsidRDefault="00452C6B" w:rsidP="00452C6B">
            <w:pPr>
              <w:pStyle w:val="Section"/>
              <w:numPr>
                <w:ilvl w:val="0"/>
                <w:numId w:val="33"/>
              </w:numPr>
              <w:spacing w:line="360" w:lineRule="auto"/>
              <w:rPr>
                <w:rFonts w:ascii="Cambria" w:hAnsi="Cambria" w:cs="Arial"/>
                <w:b w:val="0"/>
                <w:bCs/>
                <w:sz w:val="28"/>
                <w:szCs w:val="28"/>
              </w:rPr>
            </w:pPr>
            <w:r>
              <w:rPr>
                <w:rStyle w:val="shorttext"/>
              </w:rPr>
              <w:lastRenderedPageBreak/>
              <w:t>AutoCAD</w:t>
            </w:r>
          </w:p>
          <w:p w:rsidR="00452C6B" w:rsidRPr="00D260DC" w:rsidRDefault="00452C6B" w:rsidP="00D260DC">
            <w:pPr>
              <w:pStyle w:val="Section"/>
              <w:numPr>
                <w:ilvl w:val="0"/>
                <w:numId w:val="33"/>
              </w:numPr>
              <w:spacing w:line="360" w:lineRule="auto"/>
              <w:rPr>
                <w:rStyle w:val="shorttext"/>
              </w:rPr>
            </w:pPr>
            <w:proofErr w:type="spellStart"/>
            <w:r w:rsidRPr="00D260DC">
              <w:rPr>
                <w:rStyle w:val="shorttext"/>
              </w:rPr>
              <w:t>revit</w:t>
            </w:r>
            <w:proofErr w:type="spellEnd"/>
          </w:p>
          <w:p w:rsidR="00D76326" w:rsidRPr="00D76326" w:rsidRDefault="00452C6B" w:rsidP="00D76326">
            <w:pPr>
              <w:pStyle w:val="Section"/>
              <w:numPr>
                <w:ilvl w:val="0"/>
                <w:numId w:val="33"/>
              </w:numPr>
              <w:spacing w:line="360" w:lineRule="auto"/>
            </w:pPr>
            <w:r w:rsidRPr="00D260DC">
              <w:rPr>
                <w:rStyle w:val="shorttext"/>
              </w:rPr>
              <w:t>3ds max</w:t>
            </w:r>
          </w:p>
          <w:p w:rsidR="00452C6B" w:rsidRPr="00D260DC" w:rsidRDefault="00452C6B" w:rsidP="00452C6B">
            <w:pPr>
              <w:numPr>
                <w:ilvl w:val="0"/>
                <w:numId w:val="33"/>
              </w:numPr>
              <w:rPr>
                <w:rStyle w:val="shorttext"/>
                <w:rFonts w:ascii="Bookman Old Style" w:hAnsi="Bookman Old Style"/>
                <w:b/>
                <w:color w:val="9FB8CD"/>
                <w:sz w:val="24"/>
              </w:rPr>
            </w:pPr>
            <w:r w:rsidRPr="00D260DC">
              <w:rPr>
                <w:rStyle w:val="shorttext"/>
                <w:rFonts w:ascii="Bookman Old Style" w:hAnsi="Bookman Old Style"/>
                <w:b/>
                <w:color w:val="9FB8CD"/>
                <w:sz w:val="24"/>
              </w:rPr>
              <w:t>Photoshop</w:t>
            </w:r>
          </w:p>
          <w:p w:rsidR="00452C6B" w:rsidRPr="00452C6B" w:rsidRDefault="00452C6B" w:rsidP="00452C6B"/>
          <w:p w:rsidR="00FB20C0" w:rsidRPr="005B13B8" w:rsidRDefault="00FB20C0" w:rsidP="00FB20C0">
            <w:pPr>
              <w:pStyle w:val="Section"/>
              <w:spacing w:line="360" w:lineRule="auto"/>
              <w:rPr>
                <w:rFonts w:ascii="Cambria" w:hAnsi="Cambria" w:cs="Arial"/>
                <w:b w:val="0"/>
                <w:bCs/>
                <w:sz w:val="28"/>
                <w:szCs w:val="28"/>
              </w:rPr>
            </w:pPr>
            <w:r w:rsidRPr="005B13B8">
              <w:rPr>
                <w:rFonts w:ascii="Cambria" w:hAnsi="Cambria" w:cs="Arial"/>
                <w:b w:val="0"/>
                <w:bCs/>
                <w:sz w:val="28"/>
                <w:szCs w:val="28"/>
              </w:rPr>
              <w:t>Language</w:t>
            </w:r>
          </w:p>
          <w:p w:rsidR="00FB20C0" w:rsidRPr="00B60FF6" w:rsidRDefault="00FB20C0" w:rsidP="00FB20C0">
            <w:pPr>
              <w:numPr>
                <w:ilvl w:val="0"/>
                <w:numId w:val="29"/>
              </w:numPr>
              <w:spacing w:after="0"/>
              <w:rPr>
                <w:rFonts w:ascii="Cambria" w:hAnsi="Cambria" w:cs="Arial"/>
                <w:bCs/>
                <w:sz w:val="24"/>
                <w:szCs w:val="24"/>
              </w:rPr>
            </w:pPr>
            <w:r w:rsidRPr="00B60FF6">
              <w:rPr>
                <w:rFonts w:ascii="Cambria" w:hAnsi="Cambria"/>
                <w:sz w:val="24"/>
                <w:szCs w:val="24"/>
              </w:rPr>
              <w:t>Arabic ( Mother Tongue).</w:t>
            </w:r>
          </w:p>
          <w:p w:rsidR="00FB20C0" w:rsidRPr="00B60FF6" w:rsidRDefault="00FB20C0" w:rsidP="00FC0F1A">
            <w:pPr>
              <w:numPr>
                <w:ilvl w:val="0"/>
                <w:numId w:val="29"/>
              </w:numPr>
              <w:spacing w:after="0"/>
              <w:rPr>
                <w:rFonts w:ascii="Cambria" w:hAnsi="Cambria" w:cs="Arial"/>
                <w:bCs/>
                <w:sz w:val="24"/>
                <w:szCs w:val="24"/>
              </w:rPr>
            </w:pPr>
            <w:r w:rsidRPr="00B60FF6">
              <w:rPr>
                <w:rFonts w:ascii="Cambria" w:hAnsi="Cambria" w:cs="Arial"/>
                <w:bCs/>
                <w:sz w:val="24"/>
                <w:szCs w:val="24"/>
              </w:rPr>
              <w:t xml:space="preserve">English, </w:t>
            </w:r>
            <w:r w:rsidR="00FC0F1A">
              <w:rPr>
                <w:rFonts w:ascii="Cambria" w:hAnsi="Cambria" w:cs="Arial"/>
                <w:bCs/>
                <w:sz w:val="24"/>
                <w:szCs w:val="24"/>
              </w:rPr>
              <w:t>Good</w:t>
            </w:r>
            <w:r w:rsidRPr="00B60FF6">
              <w:rPr>
                <w:rFonts w:ascii="Cambria" w:hAnsi="Cambria" w:cs="Arial"/>
                <w:bCs/>
                <w:sz w:val="24"/>
                <w:szCs w:val="24"/>
              </w:rPr>
              <w:t xml:space="preserve"> (Spoken and Written).</w:t>
            </w:r>
          </w:p>
          <w:p w:rsidR="00FB20C0" w:rsidRPr="00B60FF6" w:rsidRDefault="00FB20C0" w:rsidP="00FC0F1A">
            <w:pPr>
              <w:pStyle w:val="ListBullet"/>
              <w:numPr>
                <w:ilvl w:val="0"/>
                <w:numId w:val="0"/>
              </w:numPr>
              <w:spacing w:after="0"/>
              <w:ind w:left="720"/>
              <w:rPr>
                <w:rFonts w:ascii="Cambria" w:hAnsi="Cambria"/>
                <w:sz w:val="24"/>
                <w:szCs w:val="24"/>
              </w:rPr>
            </w:pPr>
          </w:p>
        </w:tc>
      </w:tr>
      <w:tr w:rsidR="002B01D5" w:rsidRPr="00B60FF6" w:rsidTr="005A080C">
        <w:tblPrEx>
          <w:tblBorders>
            <w:top w:val="single" w:sz="6" w:space="0" w:color="AAB0C7"/>
            <w:left w:val="single" w:sz="6" w:space="0" w:color="AAB0C7"/>
            <w:bottom w:val="single" w:sz="6" w:space="0" w:color="AAB0C7"/>
            <w:right w:val="single" w:sz="6" w:space="0" w:color="AAB0C7"/>
            <w:insideH w:val="single" w:sz="6" w:space="0" w:color="AAB0C7"/>
            <w:insideV w:val="single" w:sz="6" w:space="0" w:color="AAB0C7"/>
          </w:tblBorders>
        </w:tblPrEx>
        <w:trPr>
          <w:trHeight w:val="20"/>
          <w:jc w:val="center"/>
        </w:trPr>
        <w:tc>
          <w:tcPr>
            <w:tcW w:w="390" w:type="dxa"/>
            <w:shd w:val="clear" w:color="auto" w:fill="95B3D7"/>
          </w:tcPr>
          <w:p w:rsidR="002B01D5" w:rsidRPr="00B60FF6" w:rsidRDefault="002B01D5" w:rsidP="00FB20C0">
            <w:pPr>
              <w:spacing w:after="0" w:line="36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9519" w:type="dxa"/>
            <w:gridSpan w:val="2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2B01D5" w:rsidRPr="005B13B8" w:rsidRDefault="002B01D5" w:rsidP="00FB20C0">
            <w:pPr>
              <w:pStyle w:val="Section"/>
              <w:spacing w:line="360" w:lineRule="auto"/>
              <w:rPr>
                <w:rFonts w:ascii="Cambria" w:hAnsi="Cambria" w:cs="Arial"/>
                <w:b w:val="0"/>
                <w:bCs/>
                <w:sz w:val="28"/>
                <w:szCs w:val="28"/>
              </w:rPr>
            </w:pPr>
          </w:p>
        </w:tc>
      </w:tr>
    </w:tbl>
    <w:p w:rsidR="007A3A14" w:rsidRPr="00B60FF6" w:rsidRDefault="007A3A14" w:rsidP="004D64D9">
      <w:pPr>
        <w:spacing w:line="360" w:lineRule="auto"/>
        <w:rPr>
          <w:rFonts w:ascii="Cambria" w:hAnsi="Cambria" w:cs="Arial"/>
          <w:sz w:val="24"/>
          <w:szCs w:val="24"/>
        </w:rPr>
      </w:pPr>
    </w:p>
    <w:sectPr w:rsidR="007A3A14" w:rsidRPr="00B60FF6" w:rsidSect="007A3A14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09D" w:rsidRDefault="00FD209D">
      <w:pPr>
        <w:spacing w:after="0" w:line="240" w:lineRule="auto"/>
      </w:pPr>
      <w:r>
        <w:separator/>
      </w:r>
    </w:p>
  </w:endnote>
  <w:endnote w:type="continuationSeparator" w:id="0">
    <w:p w:rsidR="00FD209D" w:rsidRDefault="00FD2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A14" w:rsidRDefault="00134AF5" w:rsidP="001B60F4">
    <w:pPr>
      <w:pStyle w:val="FooterLeft"/>
    </w:pPr>
    <w:r>
      <w:rPr>
        <w:color w:val="9FB8CD"/>
      </w:rPr>
      <w:sym w:font="Wingdings 3" w:char="F07D"/>
    </w:r>
    <w:r>
      <w:t xml:space="preserve"> Page </w:t>
    </w:r>
    <w:fldSimple w:instr=" PAGE  \* Arabic  \* MERGEFORMAT ">
      <w:r w:rsidR="00A7559F">
        <w:rPr>
          <w:noProof/>
        </w:rPr>
        <w:t>2</w:t>
      </w:r>
    </w:fldSimple>
    <w:r w:rsidR="00757195">
      <w:t xml:space="preserve"> </w:t>
    </w:r>
  </w:p>
  <w:p w:rsidR="007A3A14" w:rsidRDefault="007A3A1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A14" w:rsidRDefault="00134AF5" w:rsidP="00757195">
    <w:pPr>
      <w:pStyle w:val="FooterRight"/>
    </w:pPr>
    <w:r>
      <w:rPr>
        <w:color w:val="9FB8CD"/>
      </w:rPr>
      <w:sym w:font="Wingdings 3" w:char="F07D"/>
    </w:r>
    <w:r>
      <w:t xml:space="preserve"> </w:t>
    </w:r>
    <w:r w:rsidR="00757195">
      <w:t xml:space="preserve">Page </w:t>
    </w:r>
    <w:fldSimple w:instr=" PAGE  \* Arabic  \* MERGEFORMAT ">
      <w:r w:rsidR="005A080C">
        <w:rPr>
          <w:noProof/>
        </w:rPr>
        <w:t>3</w:t>
      </w:r>
    </w:fldSimple>
    <w:r w:rsidR="00757195">
      <w:t xml:space="preserve"> |</w:t>
    </w:r>
  </w:p>
  <w:p w:rsidR="007A3A14" w:rsidRDefault="007A3A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09D" w:rsidRDefault="00FD209D">
      <w:pPr>
        <w:spacing w:after="0" w:line="240" w:lineRule="auto"/>
      </w:pPr>
      <w:r>
        <w:separator/>
      </w:r>
    </w:p>
  </w:footnote>
  <w:footnote w:type="continuationSeparator" w:id="0">
    <w:p w:rsidR="00FD209D" w:rsidRDefault="00FD2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A14" w:rsidRDefault="00534276" w:rsidP="00DB4F7C">
    <w:pPr>
      <w:pStyle w:val="HeaderLeft"/>
    </w:pPr>
    <w:proofErr w:type="spellStart"/>
    <w:r>
      <w:t>i</w:t>
    </w:r>
    <w:proofErr w:type="spellEnd"/>
  </w:p>
  <w:p w:rsidR="007A3A14" w:rsidRDefault="007A3A1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A14" w:rsidRPr="00DB4F7C" w:rsidRDefault="007A3A14">
    <w:pPr>
      <w:pStyle w:val="HeaderRight"/>
      <w:jc w:val="left"/>
    </w:pPr>
  </w:p>
  <w:p w:rsidR="007A3A14" w:rsidRDefault="007A3A1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9FB8CD"/>
      </w:rPr>
    </w:lvl>
  </w:abstractNum>
  <w:abstractNum w:abstractNumId="5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outline w:val="0"/>
        <w:emboss w:val="0"/>
        <w:imprint w:val="0"/>
        <w:color w:val="628BAD"/>
      </w:rPr>
    </w:lvl>
  </w:abstractNum>
  <w:abstractNum w:abstractNumId="6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/>
      </w:rPr>
    </w:lvl>
  </w:abstractNum>
  <w:abstractNum w:abstractNumId="7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9FB8CD"/>
      </w:rPr>
    </w:lvl>
  </w:abstractNum>
  <w:abstractNum w:abstractNumId="8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0947B1E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/>
        <w:vertAlign w:val="baseline"/>
      </w:rPr>
    </w:lvl>
  </w:abstractNum>
  <w:abstractNum w:abstractNumId="10">
    <w:nsid w:val="04CC4858"/>
    <w:multiLevelType w:val="hybridMultilevel"/>
    <w:tmpl w:val="D0C82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9F3633"/>
    <w:multiLevelType w:val="hybridMultilevel"/>
    <w:tmpl w:val="E822EE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AA56D63"/>
    <w:multiLevelType w:val="hybridMultilevel"/>
    <w:tmpl w:val="A1C46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182805"/>
    <w:multiLevelType w:val="hybridMultilevel"/>
    <w:tmpl w:val="1DCA54F0"/>
    <w:lvl w:ilvl="0" w:tplc="250EE008">
      <w:start w:val="1"/>
      <w:numFmt w:val="bullet"/>
      <w:lvlText w:val=""/>
      <w:lvlJc w:val="left"/>
      <w:pPr>
        <w:ind w:left="6" w:hanging="360"/>
      </w:pPr>
      <w:rPr>
        <w:rFonts w:ascii="Wingdings" w:hAnsi="Wingdings" w:cs="Wingdings" w:hint="default"/>
        <w:color w:val="95B3D7"/>
      </w:rPr>
    </w:lvl>
    <w:lvl w:ilvl="1" w:tplc="04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4">
    <w:nsid w:val="2C5D1CD1"/>
    <w:multiLevelType w:val="hybridMultilevel"/>
    <w:tmpl w:val="7212A88C"/>
    <w:lvl w:ilvl="0" w:tplc="250EE00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95B3D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AD08AE"/>
    <w:multiLevelType w:val="hybridMultilevel"/>
    <w:tmpl w:val="F2DCAA38"/>
    <w:lvl w:ilvl="0" w:tplc="C6205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5B8D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9A7B92"/>
    <w:multiLevelType w:val="hybridMultilevel"/>
    <w:tmpl w:val="A0EAC742"/>
    <w:lvl w:ilvl="0" w:tplc="250EE008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95B3D7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13"/>
  </w:num>
  <w:num w:numId="28">
    <w:abstractNumId w:val="16"/>
  </w:num>
  <w:num w:numId="29">
    <w:abstractNumId w:val="14"/>
  </w:num>
  <w:num w:numId="30">
    <w:abstractNumId w:val="11"/>
  </w:num>
  <w:num w:numId="31">
    <w:abstractNumId w:val="12"/>
  </w:num>
  <w:num w:numId="32">
    <w:abstractNumId w:val="15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attachedTemplate r:id="rId1"/>
  <w:styleLockQFSet/>
  <w:defaultTabStop w:val="720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50A"/>
    <w:rsid w:val="00012D8E"/>
    <w:rsid w:val="00024FEC"/>
    <w:rsid w:val="00026A6C"/>
    <w:rsid w:val="00033B75"/>
    <w:rsid w:val="000612A1"/>
    <w:rsid w:val="0006587A"/>
    <w:rsid w:val="000810FE"/>
    <w:rsid w:val="000C71FB"/>
    <w:rsid w:val="001150FF"/>
    <w:rsid w:val="00134AF5"/>
    <w:rsid w:val="00153E14"/>
    <w:rsid w:val="0018384B"/>
    <w:rsid w:val="001B60F4"/>
    <w:rsid w:val="001C120A"/>
    <w:rsid w:val="001E57ED"/>
    <w:rsid w:val="001F2A7B"/>
    <w:rsid w:val="002155C9"/>
    <w:rsid w:val="0022486A"/>
    <w:rsid w:val="00275CAE"/>
    <w:rsid w:val="002B01D5"/>
    <w:rsid w:val="002B6965"/>
    <w:rsid w:val="002B738E"/>
    <w:rsid w:val="002D4B73"/>
    <w:rsid w:val="002F27A7"/>
    <w:rsid w:val="00357A34"/>
    <w:rsid w:val="00362750"/>
    <w:rsid w:val="0038031A"/>
    <w:rsid w:val="003C033B"/>
    <w:rsid w:val="004021B4"/>
    <w:rsid w:val="0041526F"/>
    <w:rsid w:val="00452C6B"/>
    <w:rsid w:val="00456CA5"/>
    <w:rsid w:val="004760B9"/>
    <w:rsid w:val="00495E39"/>
    <w:rsid w:val="004A76EC"/>
    <w:rsid w:val="004B112C"/>
    <w:rsid w:val="004D64D9"/>
    <w:rsid w:val="004F3E4F"/>
    <w:rsid w:val="00533B8A"/>
    <w:rsid w:val="00534276"/>
    <w:rsid w:val="005428E3"/>
    <w:rsid w:val="00545B28"/>
    <w:rsid w:val="00564125"/>
    <w:rsid w:val="005668DD"/>
    <w:rsid w:val="00573FC8"/>
    <w:rsid w:val="005A080C"/>
    <w:rsid w:val="005B13B8"/>
    <w:rsid w:val="005D770F"/>
    <w:rsid w:val="005E026B"/>
    <w:rsid w:val="005F5054"/>
    <w:rsid w:val="005F5968"/>
    <w:rsid w:val="00632192"/>
    <w:rsid w:val="00664E4F"/>
    <w:rsid w:val="006B347E"/>
    <w:rsid w:val="006B5E25"/>
    <w:rsid w:val="006D1084"/>
    <w:rsid w:val="006F6C61"/>
    <w:rsid w:val="00710453"/>
    <w:rsid w:val="007512DE"/>
    <w:rsid w:val="007551BE"/>
    <w:rsid w:val="00757195"/>
    <w:rsid w:val="007A3A14"/>
    <w:rsid w:val="007D0FF9"/>
    <w:rsid w:val="007E1F68"/>
    <w:rsid w:val="0086100C"/>
    <w:rsid w:val="0086203E"/>
    <w:rsid w:val="00871593"/>
    <w:rsid w:val="008870FE"/>
    <w:rsid w:val="008911BE"/>
    <w:rsid w:val="008D71AC"/>
    <w:rsid w:val="009153AE"/>
    <w:rsid w:val="009440AA"/>
    <w:rsid w:val="009A3EAF"/>
    <w:rsid w:val="00A170FE"/>
    <w:rsid w:val="00A312F0"/>
    <w:rsid w:val="00A57936"/>
    <w:rsid w:val="00A7559F"/>
    <w:rsid w:val="00A82631"/>
    <w:rsid w:val="00A92BB9"/>
    <w:rsid w:val="00AA629D"/>
    <w:rsid w:val="00B411AE"/>
    <w:rsid w:val="00B60FF6"/>
    <w:rsid w:val="00B63F5E"/>
    <w:rsid w:val="00B7121D"/>
    <w:rsid w:val="00BA5FF3"/>
    <w:rsid w:val="00BC3D09"/>
    <w:rsid w:val="00BC5520"/>
    <w:rsid w:val="00BE6BEE"/>
    <w:rsid w:val="00BE750A"/>
    <w:rsid w:val="00C14EF2"/>
    <w:rsid w:val="00C1638E"/>
    <w:rsid w:val="00C27C24"/>
    <w:rsid w:val="00C56852"/>
    <w:rsid w:val="00C9052D"/>
    <w:rsid w:val="00CC60B0"/>
    <w:rsid w:val="00D01AC6"/>
    <w:rsid w:val="00D035D2"/>
    <w:rsid w:val="00D260DC"/>
    <w:rsid w:val="00D52514"/>
    <w:rsid w:val="00D76326"/>
    <w:rsid w:val="00DB4F7C"/>
    <w:rsid w:val="00DC62C3"/>
    <w:rsid w:val="00E2791F"/>
    <w:rsid w:val="00EF61A3"/>
    <w:rsid w:val="00F226AC"/>
    <w:rsid w:val="00F37A96"/>
    <w:rsid w:val="00F43C55"/>
    <w:rsid w:val="00F54262"/>
    <w:rsid w:val="00F56599"/>
    <w:rsid w:val="00F8348E"/>
    <w:rsid w:val="00FB20C0"/>
    <w:rsid w:val="00FC0F1A"/>
    <w:rsid w:val="00FD2028"/>
    <w:rsid w:val="00FD2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ill Sans MT" w:eastAsia="Gill Sans MT" w:hAnsi="Gill Sans MT" w:cs="Gill Sans MT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A14"/>
    <w:pPr>
      <w:spacing w:after="200" w:line="276" w:lineRule="auto"/>
    </w:pPr>
    <w:rPr>
      <w:rFonts w:cs="Times New Roman"/>
      <w:color w:val="00000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7A3A14"/>
    <w:pPr>
      <w:pBdr>
        <w:top w:val="single" w:sz="6" w:space="1" w:color="9FB8CD"/>
        <w:left w:val="single" w:sz="6" w:space="1" w:color="9FB8CD"/>
        <w:bottom w:val="single" w:sz="6" w:space="1" w:color="9FB8CD"/>
        <w:right w:val="single" w:sz="6" w:space="1" w:color="9FB8CD"/>
      </w:pBdr>
      <w:shd w:val="clear" w:color="auto" w:fill="9FB8CD"/>
      <w:spacing w:before="300" w:after="40"/>
      <w:outlineLvl w:val="0"/>
    </w:pPr>
    <w:rPr>
      <w:rFonts w:ascii="Bookman Old Style" w:hAnsi="Bookman Old Style"/>
      <w:color w:val="FFFFFF"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3A14"/>
    <w:pPr>
      <w:pBdr>
        <w:top w:val="single" w:sz="6" w:space="1" w:color="9FB8CD"/>
        <w:left w:val="single" w:sz="48" w:space="1" w:color="9FB8CD"/>
        <w:bottom w:val="single" w:sz="6" w:space="1" w:color="9FB8CD"/>
        <w:right w:val="single" w:sz="6" w:space="1" w:color="9FB8CD"/>
      </w:pBdr>
      <w:spacing w:before="240" w:after="80"/>
      <w:ind w:left="144"/>
      <w:outlineLvl w:val="1"/>
    </w:pPr>
    <w:rPr>
      <w:rFonts w:ascii="Bookman Old Style" w:hAnsi="Bookman Old Style"/>
      <w:color w:val="628BAD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3A14"/>
    <w:pPr>
      <w:pBdr>
        <w:top w:val="single" w:sz="6" w:space="1" w:color="A6A6A6"/>
        <w:left w:val="single" w:sz="48" w:space="1" w:color="A6A6A6"/>
        <w:bottom w:val="single" w:sz="6" w:space="1" w:color="A6A6A6"/>
        <w:right w:val="single" w:sz="6" w:space="1" w:color="A6A6A6"/>
      </w:pBdr>
      <w:spacing w:before="200" w:after="80"/>
      <w:ind w:left="144"/>
      <w:outlineLvl w:val="2"/>
    </w:pPr>
    <w:rPr>
      <w:rFonts w:ascii="Bookman Old Style" w:hAnsi="Bookman Old Style"/>
      <w:color w:val="595959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3A14"/>
    <w:pPr>
      <w:pBdr>
        <w:bottom w:val="single" w:sz="6" w:space="1" w:color="A6A6A6"/>
      </w:pBdr>
      <w:spacing w:before="200" w:after="80"/>
      <w:outlineLvl w:val="3"/>
    </w:pPr>
    <w:rPr>
      <w:rFonts w:ascii="Bookman Old Style" w:hAnsi="Bookman Old Style"/>
      <w:color w:val="59595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3A14"/>
    <w:pPr>
      <w:pBdr>
        <w:bottom w:val="dashed" w:sz="4" w:space="1" w:color="A6A6A6"/>
      </w:pBdr>
      <w:spacing w:before="200" w:after="80"/>
      <w:outlineLvl w:val="4"/>
    </w:pPr>
    <w:rPr>
      <w:rFonts w:ascii="Bookman Old Style" w:hAnsi="Bookman Old Style"/>
      <w:color w:val="40404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3A14"/>
    <w:pPr>
      <w:spacing w:before="200" w:after="80"/>
      <w:outlineLvl w:val="5"/>
    </w:pPr>
    <w:rPr>
      <w:rFonts w:ascii="Bookman Old Style" w:hAnsi="Bookman Old Style"/>
      <w:b/>
      <w:color w:val="7F7F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3A14"/>
    <w:pPr>
      <w:spacing w:before="200" w:after="80"/>
      <w:outlineLvl w:val="6"/>
    </w:pPr>
    <w:rPr>
      <w:rFonts w:ascii="Bookman Old Style" w:hAnsi="Bookman Old Style"/>
      <w:b/>
      <w:i/>
      <w:color w:val="8080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3A14"/>
    <w:pPr>
      <w:spacing w:before="200" w:after="80"/>
      <w:outlineLvl w:val="7"/>
    </w:pPr>
    <w:rPr>
      <w:rFonts w:ascii="Bookman Old Style" w:hAnsi="Bookman Old Style"/>
      <w:color w:val="9FB8CD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3A14"/>
    <w:pPr>
      <w:spacing w:before="200" w:after="80"/>
      <w:outlineLvl w:val="8"/>
    </w:pPr>
    <w:rPr>
      <w:rFonts w:ascii="Bookman Old Style" w:hAnsi="Bookman Old Style"/>
      <w:i/>
      <w:color w:val="9FB8CD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7A3A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link w:val="NoSpacingChar"/>
    <w:uiPriority w:val="99"/>
    <w:qFormat/>
    <w:rsid w:val="007A3A1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3A1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A3A14"/>
    <w:rPr>
      <w:rFonts w:cs="Times New Roman"/>
      <w:color w:val="000000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7A3A1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A3A14"/>
    <w:rPr>
      <w:rFonts w:cs="Times New Roman"/>
      <w:color w:val="000000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A1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3A14"/>
    <w:rPr>
      <w:rFonts w:ascii="Tahoma" w:hAnsi="Tahoma" w:cs="Tahoma"/>
      <w:color w:val="000000"/>
      <w:sz w:val="16"/>
      <w:szCs w:val="16"/>
      <w:lang w:eastAsia="ja-JP"/>
    </w:rPr>
  </w:style>
  <w:style w:type="paragraph" w:styleId="ListBullet">
    <w:name w:val="List Bullet"/>
    <w:basedOn w:val="Normal"/>
    <w:uiPriority w:val="36"/>
    <w:unhideWhenUsed/>
    <w:qFormat/>
    <w:rsid w:val="007A3A14"/>
    <w:pPr>
      <w:numPr>
        <w:numId w:val="21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rsid w:val="007A3A14"/>
    <w:pPr>
      <w:spacing w:after="120" w:line="240" w:lineRule="auto"/>
      <w:contextualSpacing/>
    </w:pPr>
    <w:rPr>
      <w:rFonts w:ascii="Bookman Old Style" w:hAnsi="Bookman Old Style"/>
      <w:b/>
      <w:color w:val="9FB8CD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rsid w:val="007A3A14"/>
    <w:pPr>
      <w:spacing w:before="40" w:after="80" w:line="240" w:lineRule="auto"/>
    </w:pPr>
    <w:rPr>
      <w:rFonts w:ascii="Bookman Old Style" w:hAnsi="Bookman Old Style"/>
      <w:b/>
      <w:color w:val="727CA3"/>
      <w:sz w:val="18"/>
    </w:rPr>
  </w:style>
  <w:style w:type="paragraph" w:styleId="Quote">
    <w:name w:val="Quote"/>
    <w:basedOn w:val="Normal"/>
    <w:link w:val="QuoteChar"/>
    <w:uiPriority w:val="29"/>
    <w:qFormat/>
    <w:rsid w:val="007A3A14"/>
    <w:rPr>
      <w:i/>
      <w:color w:val="7F7F7F"/>
    </w:rPr>
  </w:style>
  <w:style w:type="character" w:customStyle="1" w:styleId="QuoteChar">
    <w:name w:val="Quote Char"/>
    <w:link w:val="Quote"/>
    <w:uiPriority w:val="29"/>
    <w:rsid w:val="007A3A14"/>
    <w:rPr>
      <w:rFonts w:cs="Times New Roman"/>
      <w:i/>
      <w:color w:val="7F7F7F"/>
      <w:sz w:val="20"/>
      <w:szCs w:val="20"/>
      <w:lang w:eastAsia="ja-JP"/>
    </w:rPr>
  </w:style>
  <w:style w:type="character" w:customStyle="1" w:styleId="Heading2Char">
    <w:name w:val="Heading 2 Char"/>
    <w:link w:val="Heading2"/>
    <w:uiPriority w:val="9"/>
    <w:semiHidden/>
    <w:rsid w:val="007A3A14"/>
    <w:rPr>
      <w:rFonts w:ascii="Bookman Old Style" w:hAnsi="Bookman Old Style" w:cs="Times New Roman"/>
      <w:color w:val="628BAD"/>
      <w:spacing w:val="5"/>
      <w:sz w:val="20"/>
      <w:szCs w:val="28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rsid w:val="007A3A14"/>
    <w:pPr>
      <w:jc w:val="right"/>
    </w:pPr>
    <w:rPr>
      <w:rFonts w:ascii="Bookman Old Style" w:hAnsi="Bookman Old Style"/>
      <w:noProof/>
      <w:color w:val="525A7D"/>
      <w:sz w:val="40"/>
      <w:szCs w:val="40"/>
    </w:rPr>
  </w:style>
  <w:style w:type="paragraph" w:styleId="ListBullet2">
    <w:name w:val="List Bullet 2"/>
    <w:basedOn w:val="Normal"/>
    <w:uiPriority w:val="36"/>
    <w:unhideWhenUsed/>
    <w:qFormat/>
    <w:rsid w:val="007A3A14"/>
    <w:pPr>
      <w:numPr>
        <w:numId w:val="22"/>
      </w:numPr>
      <w:spacing w:after="120"/>
      <w:contextualSpacing/>
    </w:pPr>
  </w:style>
  <w:style w:type="character" w:styleId="Hyperlink">
    <w:name w:val="Hyperlink"/>
    <w:uiPriority w:val="99"/>
    <w:unhideWhenUsed/>
    <w:rsid w:val="007A3A14"/>
    <w:rPr>
      <w:color w:val="B292CA"/>
      <w:u w:val="single"/>
    </w:rPr>
  </w:style>
  <w:style w:type="character" w:styleId="BookTitle">
    <w:name w:val="Book Title"/>
    <w:uiPriority w:val="33"/>
    <w:qFormat/>
    <w:rsid w:val="007A3A14"/>
    <w:rPr>
      <w:rFonts w:ascii="Bookman Old Style" w:hAnsi="Bookman Old Style" w:cs="Times New Roman"/>
      <w:i/>
      <w:color w:val="8E736A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rsid w:val="007A3A14"/>
    <w:pPr>
      <w:spacing w:after="0" w:line="240" w:lineRule="auto"/>
    </w:pPr>
    <w:rPr>
      <w:rFonts w:ascii="Bookman Old Style" w:hAnsi="Bookman Old Style"/>
      <w:bCs/>
      <w:color w:val="9FB8CD"/>
      <w:sz w:val="16"/>
      <w:szCs w:val="18"/>
    </w:rPr>
  </w:style>
  <w:style w:type="character" w:styleId="Emphasis">
    <w:name w:val="Emphasis"/>
    <w:uiPriority w:val="20"/>
    <w:qFormat/>
    <w:rsid w:val="007A3A14"/>
    <w:rPr>
      <w:b/>
      <w:i/>
      <w:spacing w:val="0"/>
    </w:rPr>
  </w:style>
  <w:style w:type="character" w:customStyle="1" w:styleId="NoSpacingChar">
    <w:name w:val="No Spacing Char"/>
    <w:link w:val="NoSpacing"/>
    <w:uiPriority w:val="99"/>
    <w:rsid w:val="007A3A14"/>
    <w:rPr>
      <w:rFonts w:cs="Times New Roman"/>
      <w:color w:val="000000"/>
      <w:sz w:val="20"/>
      <w:szCs w:val="20"/>
      <w:lang w:eastAsia="ja-JP"/>
    </w:rPr>
  </w:style>
  <w:style w:type="character" w:customStyle="1" w:styleId="Heading1Char">
    <w:name w:val="Heading 1 Char"/>
    <w:link w:val="Heading1"/>
    <w:uiPriority w:val="9"/>
    <w:semiHidden/>
    <w:rsid w:val="007A3A14"/>
    <w:rPr>
      <w:rFonts w:ascii="Bookman Old Style" w:hAnsi="Bookman Old Style" w:cs="Times New Roman"/>
      <w:color w:val="FFFFFF"/>
      <w:spacing w:val="5"/>
      <w:sz w:val="20"/>
      <w:szCs w:val="32"/>
      <w:shd w:val="clear" w:color="auto" w:fill="9FB8CD"/>
      <w:lang w:eastAsia="ja-JP"/>
    </w:rPr>
  </w:style>
  <w:style w:type="character" w:customStyle="1" w:styleId="Heading3Char">
    <w:name w:val="Heading 3 Char"/>
    <w:link w:val="Heading3"/>
    <w:uiPriority w:val="9"/>
    <w:semiHidden/>
    <w:rsid w:val="007A3A14"/>
    <w:rPr>
      <w:rFonts w:ascii="Bookman Old Style" w:hAnsi="Bookman Old Style" w:cs="Times New Roman"/>
      <w:color w:val="595959"/>
      <w:spacing w:val="5"/>
      <w:sz w:val="20"/>
      <w:szCs w:val="24"/>
      <w:lang w:eastAsia="ja-JP"/>
    </w:rPr>
  </w:style>
  <w:style w:type="character" w:customStyle="1" w:styleId="Heading4Char">
    <w:name w:val="Heading 4 Char"/>
    <w:link w:val="Heading4"/>
    <w:uiPriority w:val="9"/>
    <w:semiHidden/>
    <w:rsid w:val="007A3A14"/>
    <w:rPr>
      <w:rFonts w:ascii="Bookman Old Style" w:hAnsi="Bookman Old Style" w:cs="Times New Roman"/>
      <w:color w:val="595959"/>
      <w:sz w:val="20"/>
      <w:lang w:eastAsia="ja-JP"/>
    </w:rPr>
  </w:style>
  <w:style w:type="character" w:customStyle="1" w:styleId="Heading5Char">
    <w:name w:val="Heading 5 Char"/>
    <w:link w:val="Heading5"/>
    <w:uiPriority w:val="9"/>
    <w:semiHidden/>
    <w:rsid w:val="007A3A14"/>
    <w:rPr>
      <w:rFonts w:ascii="Bookman Old Style" w:hAnsi="Bookman Old Style" w:cs="Times New Roman"/>
      <w:color w:val="404040"/>
      <w:sz w:val="20"/>
      <w:szCs w:val="26"/>
      <w:lang w:eastAsia="ja-JP"/>
    </w:rPr>
  </w:style>
  <w:style w:type="character" w:customStyle="1" w:styleId="Heading6Char">
    <w:name w:val="Heading 6 Char"/>
    <w:link w:val="Heading6"/>
    <w:uiPriority w:val="9"/>
    <w:semiHidden/>
    <w:rsid w:val="007A3A14"/>
    <w:rPr>
      <w:rFonts w:ascii="Bookman Old Style" w:hAnsi="Bookman Old Style" w:cs="Times New Roman"/>
      <w:b/>
      <w:color w:val="7F7F7F"/>
      <w:sz w:val="18"/>
      <w:szCs w:val="20"/>
      <w:lang w:eastAsia="ja-JP"/>
    </w:rPr>
  </w:style>
  <w:style w:type="character" w:customStyle="1" w:styleId="Heading7Char">
    <w:name w:val="Heading 7 Char"/>
    <w:link w:val="Heading7"/>
    <w:uiPriority w:val="9"/>
    <w:semiHidden/>
    <w:rsid w:val="007A3A14"/>
    <w:rPr>
      <w:rFonts w:ascii="Bookman Old Style" w:hAnsi="Bookman Old Style" w:cs="Times New Roman"/>
      <w:b/>
      <w:i/>
      <w:color w:val="808080"/>
      <w:sz w:val="18"/>
      <w:szCs w:val="20"/>
      <w:lang w:eastAsia="ja-JP"/>
    </w:rPr>
  </w:style>
  <w:style w:type="character" w:customStyle="1" w:styleId="Heading8Char">
    <w:name w:val="Heading 8 Char"/>
    <w:link w:val="Heading8"/>
    <w:uiPriority w:val="9"/>
    <w:semiHidden/>
    <w:rsid w:val="007A3A14"/>
    <w:rPr>
      <w:rFonts w:ascii="Bookman Old Style" w:hAnsi="Bookman Old Style" w:cs="Times New Roman"/>
      <w:color w:val="9FB8CD"/>
      <w:sz w:val="18"/>
      <w:szCs w:val="20"/>
      <w:lang w:eastAsia="ja-JP"/>
    </w:rPr>
  </w:style>
  <w:style w:type="character" w:customStyle="1" w:styleId="Heading9Char">
    <w:name w:val="Heading 9 Char"/>
    <w:link w:val="Heading9"/>
    <w:uiPriority w:val="9"/>
    <w:semiHidden/>
    <w:rsid w:val="007A3A14"/>
    <w:rPr>
      <w:rFonts w:ascii="Bookman Old Style" w:hAnsi="Bookman Old Style" w:cs="Times New Roman"/>
      <w:i/>
      <w:color w:val="9FB8CD"/>
      <w:sz w:val="18"/>
      <w:szCs w:val="20"/>
      <w:lang w:eastAsia="ja-JP"/>
    </w:rPr>
  </w:style>
  <w:style w:type="character" w:styleId="IntenseEmphasis">
    <w:name w:val="Intense Emphasis"/>
    <w:uiPriority w:val="21"/>
    <w:qFormat/>
    <w:rsid w:val="007A3A14"/>
    <w:rPr>
      <w:rFonts w:cs="Times New Roman"/>
      <w:b/>
      <w:i/>
      <w:color w:val="BAC737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7A3A14"/>
    <w:pPr>
      <w:pBdr>
        <w:top w:val="single" w:sz="6" w:space="10" w:color="628BAD"/>
        <w:left w:val="single" w:sz="6" w:space="10" w:color="628BAD"/>
        <w:bottom w:val="single" w:sz="6" w:space="10" w:color="628BAD"/>
        <w:right w:val="single" w:sz="6" w:space="10" w:color="628BAD"/>
      </w:pBdr>
      <w:shd w:val="clear" w:color="auto" w:fill="9FB8CD"/>
      <w:ind w:left="720" w:right="720"/>
      <w:jc w:val="center"/>
    </w:pPr>
    <w:rPr>
      <w:rFonts w:ascii="Bookman Old Style" w:hAnsi="Bookman Old Style"/>
      <w:i/>
      <w:color w:val="FFFFFF"/>
    </w:rPr>
  </w:style>
  <w:style w:type="character" w:customStyle="1" w:styleId="IntenseQuoteChar">
    <w:name w:val="Intense Quote Char"/>
    <w:link w:val="IntenseQuote"/>
    <w:uiPriority w:val="30"/>
    <w:rsid w:val="007A3A14"/>
    <w:rPr>
      <w:rFonts w:ascii="Bookman Old Style" w:hAnsi="Bookman Old Style" w:cs="Times New Roman"/>
      <w:i/>
      <w:color w:val="FFFFFF"/>
      <w:sz w:val="20"/>
      <w:szCs w:val="20"/>
      <w:shd w:val="clear" w:color="auto" w:fill="9FB8CD"/>
      <w:lang w:eastAsia="ja-JP"/>
    </w:rPr>
  </w:style>
  <w:style w:type="character" w:styleId="IntenseReference">
    <w:name w:val="Intense Reference"/>
    <w:uiPriority w:val="32"/>
    <w:qFormat/>
    <w:rsid w:val="007A3A14"/>
    <w:rPr>
      <w:rFonts w:cs="Times New Roman"/>
      <w:b/>
      <w:color w:val="525A7D"/>
      <w:sz w:val="20"/>
      <w:szCs w:val="20"/>
      <w:u w:val="single"/>
    </w:rPr>
  </w:style>
  <w:style w:type="paragraph" w:styleId="ListBullet3">
    <w:name w:val="List Bullet 3"/>
    <w:basedOn w:val="Normal"/>
    <w:uiPriority w:val="36"/>
    <w:unhideWhenUsed/>
    <w:qFormat/>
    <w:rsid w:val="007A3A14"/>
    <w:pPr>
      <w:numPr>
        <w:numId w:val="23"/>
      </w:numPr>
      <w:spacing w:after="120"/>
      <w:contextualSpacing/>
    </w:pPr>
  </w:style>
  <w:style w:type="paragraph" w:styleId="ListBullet4">
    <w:name w:val="List Bullet 4"/>
    <w:basedOn w:val="Normal"/>
    <w:uiPriority w:val="36"/>
    <w:unhideWhenUsed/>
    <w:qFormat/>
    <w:rsid w:val="007A3A14"/>
    <w:pPr>
      <w:numPr>
        <w:numId w:val="24"/>
      </w:numPr>
      <w:spacing w:after="120"/>
      <w:contextualSpacing/>
    </w:pPr>
  </w:style>
  <w:style w:type="paragraph" w:styleId="ListBullet5">
    <w:name w:val="List Bullet 5"/>
    <w:basedOn w:val="Normal"/>
    <w:uiPriority w:val="36"/>
    <w:unhideWhenUsed/>
    <w:qFormat/>
    <w:rsid w:val="007A3A14"/>
    <w:pPr>
      <w:numPr>
        <w:numId w:val="25"/>
      </w:numPr>
      <w:spacing w:after="120"/>
      <w:contextualSpacing/>
    </w:pPr>
  </w:style>
  <w:style w:type="character" w:styleId="Strong">
    <w:name w:val="Strong"/>
    <w:uiPriority w:val="22"/>
    <w:qFormat/>
    <w:rsid w:val="007A3A14"/>
    <w:rPr>
      <w:rFonts w:ascii="Gill Sans MT" w:hAnsi="Gill Sans MT"/>
      <w:b/>
      <w:color w:val="9FB8CD"/>
    </w:rPr>
  </w:style>
  <w:style w:type="character" w:styleId="SubtleEmphasis">
    <w:name w:val="Subtle Emphasis"/>
    <w:uiPriority w:val="19"/>
    <w:qFormat/>
    <w:rsid w:val="007A3A14"/>
    <w:rPr>
      <w:rFonts w:cs="Times New Roman"/>
      <w:i/>
      <w:color w:val="737373"/>
      <w:kern w:val="16"/>
      <w:sz w:val="20"/>
      <w:szCs w:val="24"/>
    </w:rPr>
  </w:style>
  <w:style w:type="character" w:styleId="SubtleReference">
    <w:name w:val="Subtle Reference"/>
    <w:uiPriority w:val="31"/>
    <w:qFormat/>
    <w:rsid w:val="007A3A14"/>
    <w:rPr>
      <w:rFonts w:cs="Times New Roman"/>
      <w:color w:val="737373"/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7A3A14"/>
    <w:pPr>
      <w:tabs>
        <w:tab w:val="right" w:leader="dot" w:pos="8630"/>
      </w:tabs>
      <w:spacing w:after="40" w:line="240" w:lineRule="auto"/>
    </w:pPr>
    <w:rPr>
      <w:smallCaps/>
      <w:noProof/>
      <w:color w:val="9FB8CD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7A3A14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7A3A14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7A3A14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7A3A14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7A3A14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7A3A14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7A3A14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7A3A14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SendersAddress">
    <w:name w:val="Sender's Address"/>
    <w:basedOn w:val="NoSpacing"/>
    <w:link w:val="SendersAddressChar"/>
    <w:uiPriority w:val="1"/>
    <w:unhideWhenUsed/>
    <w:qFormat/>
    <w:rsid w:val="007A3A14"/>
    <w:pPr>
      <w:spacing w:before="200" w:line="276" w:lineRule="auto"/>
      <w:contextualSpacing/>
      <w:jc w:val="right"/>
    </w:pPr>
    <w:rPr>
      <w:rFonts w:ascii="Bookman Old Style" w:hAnsi="Bookman Old Style"/>
      <w:color w:val="9FB8CD"/>
      <w:sz w:val="18"/>
      <w:szCs w:val="18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7A3A14"/>
    <w:pPr>
      <w:spacing w:after="720" w:line="240" w:lineRule="auto"/>
    </w:pPr>
    <w:rPr>
      <w:rFonts w:ascii="Bookman Old Style" w:hAnsi="Bookman Old Style"/>
      <w:color w:val="9FB8CD"/>
      <w:sz w:val="24"/>
      <w:szCs w:val="24"/>
    </w:rPr>
  </w:style>
  <w:style w:type="character" w:customStyle="1" w:styleId="SubtitleChar">
    <w:name w:val="Subtitle Char"/>
    <w:link w:val="Subtitle"/>
    <w:uiPriority w:val="11"/>
    <w:semiHidden/>
    <w:rsid w:val="007A3A14"/>
    <w:rPr>
      <w:rFonts w:ascii="Bookman Old Style" w:hAnsi="Bookman Old Style"/>
      <w:color w:val="9FB8CD"/>
      <w:sz w:val="24"/>
      <w:szCs w:val="24"/>
      <w:lang w:eastAsia="ja-JP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7A3A14"/>
    <w:pPr>
      <w:spacing w:line="240" w:lineRule="auto"/>
    </w:pPr>
    <w:rPr>
      <w:rFonts w:ascii="Bookman Old Style" w:hAnsi="Bookman Old Style"/>
      <w:color w:val="9FB8CD"/>
      <w:sz w:val="52"/>
      <w:szCs w:val="48"/>
    </w:rPr>
  </w:style>
  <w:style w:type="character" w:customStyle="1" w:styleId="TitleChar">
    <w:name w:val="Title Char"/>
    <w:link w:val="Title"/>
    <w:uiPriority w:val="10"/>
    <w:semiHidden/>
    <w:rsid w:val="007A3A14"/>
    <w:rPr>
      <w:rFonts w:ascii="Bookman Old Style" w:hAnsi="Bookman Old Style" w:cs="Times New Roman"/>
      <w:color w:val="9FB8CD"/>
      <w:sz w:val="52"/>
      <w:szCs w:val="48"/>
      <w:lang w:eastAsia="ja-JP"/>
    </w:rPr>
  </w:style>
  <w:style w:type="character" w:customStyle="1" w:styleId="PersonalNameChar">
    <w:name w:val="Personal Name Char"/>
    <w:link w:val="PersonalName"/>
    <w:uiPriority w:val="1"/>
    <w:rsid w:val="007A3A14"/>
    <w:rPr>
      <w:rFonts w:ascii="Bookman Old Style" w:hAnsi="Bookman Old Style" w:cs="Times New Roman"/>
      <w:noProof/>
      <w:color w:val="525A7D"/>
      <w:sz w:val="40"/>
      <w:szCs w:val="40"/>
      <w:lang w:eastAsia="ja-JP"/>
    </w:rPr>
  </w:style>
  <w:style w:type="character" w:customStyle="1" w:styleId="SectionChar">
    <w:name w:val="Section Char"/>
    <w:link w:val="Section"/>
    <w:uiPriority w:val="1"/>
    <w:rsid w:val="007A3A14"/>
    <w:rPr>
      <w:rFonts w:ascii="Bookman Old Style" w:hAnsi="Bookman Old Style" w:cs="Times New Roman"/>
      <w:b/>
      <w:color w:val="9FB8CD"/>
      <w:sz w:val="24"/>
      <w:szCs w:val="20"/>
      <w:lang w:eastAsia="ja-JP"/>
    </w:rPr>
  </w:style>
  <w:style w:type="character" w:customStyle="1" w:styleId="SubsectionChar">
    <w:name w:val="Subsection Char"/>
    <w:link w:val="Subsection"/>
    <w:uiPriority w:val="3"/>
    <w:rsid w:val="007A3A14"/>
    <w:rPr>
      <w:rFonts w:ascii="Bookman Old Style" w:hAnsi="Bookman Old Style" w:cs="Times New Roman"/>
      <w:b/>
      <w:color w:val="727CA3"/>
      <w:sz w:val="18"/>
      <w:szCs w:val="20"/>
      <w:lang w:eastAsia="ja-JP"/>
    </w:rPr>
  </w:style>
  <w:style w:type="character" w:customStyle="1" w:styleId="SendersAddressChar">
    <w:name w:val="Sender's Address Char"/>
    <w:link w:val="SendersAddress"/>
    <w:uiPriority w:val="1"/>
    <w:semiHidden/>
    <w:rsid w:val="007A3A14"/>
    <w:rPr>
      <w:rFonts w:ascii="Bookman Old Style" w:hAnsi="Bookman Old Style" w:cs="Times New Roman"/>
      <w:color w:val="9FB8CD"/>
      <w:sz w:val="18"/>
      <w:szCs w:val="18"/>
      <w:lang w:eastAsia="ja-JP"/>
    </w:rPr>
  </w:style>
  <w:style w:type="character" w:styleId="PlaceholderText">
    <w:name w:val="Placeholder Text"/>
    <w:uiPriority w:val="99"/>
    <w:unhideWhenUsed/>
    <w:rsid w:val="007A3A14"/>
    <w:rPr>
      <w:color w:val="808080"/>
    </w:rPr>
  </w:style>
  <w:style w:type="paragraph" w:customStyle="1" w:styleId="SubsectionDate">
    <w:name w:val="Subsection Date"/>
    <w:basedOn w:val="Section"/>
    <w:link w:val="SubsectionDateChar"/>
    <w:uiPriority w:val="4"/>
    <w:qFormat/>
    <w:rsid w:val="007A3A14"/>
    <w:rPr>
      <w:b w:val="0"/>
      <w:color w:val="727CA3"/>
      <w:sz w:val="18"/>
    </w:rPr>
  </w:style>
  <w:style w:type="paragraph" w:customStyle="1" w:styleId="SubsectionText">
    <w:name w:val="Subsection Text"/>
    <w:basedOn w:val="Normal"/>
    <w:uiPriority w:val="5"/>
    <w:qFormat/>
    <w:rsid w:val="007A3A14"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sid w:val="007A3A14"/>
  </w:style>
  <w:style w:type="paragraph" w:customStyle="1" w:styleId="FooterFirstPage">
    <w:name w:val="Footer First Page"/>
    <w:basedOn w:val="Footer"/>
    <w:uiPriority w:val="34"/>
    <w:rsid w:val="007A3A14"/>
    <w:pPr>
      <w:pBdr>
        <w:top w:val="dashed" w:sz="4" w:space="18" w:color="7F7F7F"/>
      </w:pBdr>
      <w:jc w:val="right"/>
    </w:pPr>
    <w:rPr>
      <w:color w:val="7F7F7F"/>
      <w:szCs w:val="18"/>
    </w:rPr>
  </w:style>
  <w:style w:type="paragraph" w:customStyle="1" w:styleId="HeaderFirstPage">
    <w:name w:val="Header First Page"/>
    <w:basedOn w:val="Header"/>
    <w:qFormat/>
    <w:rsid w:val="007A3A14"/>
    <w:pPr>
      <w:pBdr>
        <w:bottom w:val="dashed" w:sz="4" w:space="18" w:color="7F7F7F"/>
      </w:pBdr>
      <w:spacing w:line="396" w:lineRule="auto"/>
    </w:pPr>
    <w:rPr>
      <w:color w:val="7F7F7F"/>
    </w:rPr>
  </w:style>
  <w:style w:type="paragraph" w:customStyle="1" w:styleId="AddressText">
    <w:name w:val="Address Text"/>
    <w:basedOn w:val="NoSpacing"/>
    <w:uiPriority w:val="2"/>
    <w:qFormat/>
    <w:rsid w:val="007A3A14"/>
    <w:pPr>
      <w:spacing w:before="200" w:line="276" w:lineRule="auto"/>
      <w:contextualSpacing/>
      <w:jc w:val="right"/>
    </w:pPr>
    <w:rPr>
      <w:rFonts w:ascii="Bookman Old Style" w:hAnsi="Bookman Old Style"/>
      <w:color w:val="9FB8CD"/>
      <w:sz w:val="18"/>
      <w:lang w:bidi="he-IL"/>
    </w:rPr>
  </w:style>
  <w:style w:type="paragraph" w:customStyle="1" w:styleId="HeaderLeft">
    <w:name w:val="Header Left"/>
    <w:basedOn w:val="Header"/>
    <w:uiPriority w:val="35"/>
    <w:unhideWhenUsed/>
    <w:qFormat/>
    <w:rsid w:val="007A3A14"/>
    <w:pPr>
      <w:pBdr>
        <w:bottom w:val="dashed" w:sz="4" w:space="18" w:color="7F7F7F"/>
      </w:pBdr>
      <w:spacing w:line="396" w:lineRule="auto"/>
      <w:contextualSpacing/>
    </w:pPr>
    <w:rPr>
      <w:color w:val="7F7F7F"/>
    </w:rPr>
  </w:style>
  <w:style w:type="paragraph" w:customStyle="1" w:styleId="FooterLeft">
    <w:name w:val="Footer Left"/>
    <w:basedOn w:val="Normal"/>
    <w:next w:val="Subsection"/>
    <w:uiPriority w:val="35"/>
    <w:unhideWhenUsed/>
    <w:qFormat/>
    <w:rsid w:val="007A3A14"/>
    <w:pPr>
      <w:pBdr>
        <w:top w:val="dashed" w:sz="4" w:space="18" w:color="7F7F7F"/>
      </w:pBdr>
      <w:tabs>
        <w:tab w:val="center" w:pos="4320"/>
        <w:tab w:val="right" w:pos="8640"/>
      </w:tabs>
    </w:pPr>
    <w:rPr>
      <w:color w:val="7F7F7F"/>
      <w:szCs w:val="18"/>
    </w:rPr>
  </w:style>
  <w:style w:type="paragraph" w:customStyle="1" w:styleId="HeaderRight">
    <w:name w:val="Header Right"/>
    <w:basedOn w:val="Header"/>
    <w:uiPriority w:val="35"/>
    <w:unhideWhenUsed/>
    <w:qFormat/>
    <w:rsid w:val="007A3A14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/>
    </w:rPr>
  </w:style>
  <w:style w:type="paragraph" w:customStyle="1" w:styleId="FooterRight">
    <w:name w:val="Footer Right"/>
    <w:basedOn w:val="Footer"/>
    <w:uiPriority w:val="35"/>
    <w:unhideWhenUsed/>
    <w:qFormat/>
    <w:rsid w:val="007A3A14"/>
    <w:pPr>
      <w:pBdr>
        <w:top w:val="dashed" w:sz="4" w:space="18" w:color="7F7F7F"/>
      </w:pBdr>
      <w:jc w:val="right"/>
    </w:pPr>
    <w:rPr>
      <w:color w:val="7F7F7F"/>
      <w:szCs w:val="18"/>
      <w:lang w:eastAsia="en-US"/>
    </w:rPr>
  </w:style>
  <w:style w:type="paragraph" w:customStyle="1" w:styleId="RecipientsName">
    <w:name w:val="Recipient's Name"/>
    <w:basedOn w:val="NoSpacing"/>
    <w:uiPriority w:val="1"/>
    <w:qFormat/>
    <w:rsid w:val="007A3A14"/>
    <w:pPr>
      <w:jc w:val="right"/>
    </w:pPr>
    <w:rPr>
      <w:rFonts w:ascii="Bookman Old Style" w:hAnsi="Bookman Old Style"/>
      <w:noProof/>
      <w:color w:val="525A7D"/>
      <w:sz w:val="36"/>
      <w:szCs w:val="36"/>
      <w:lang w:bidi="he-IL"/>
    </w:rPr>
  </w:style>
  <w:style w:type="character" w:customStyle="1" w:styleId="hps">
    <w:name w:val="hps"/>
    <w:basedOn w:val="DefaultParagraphFont"/>
    <w:rsid w:val="00710453"/>
  </w:style>
  <w:style w:type="paragraph" w:styleId="ListParagraph">
    <w:name w:val="List Paragraph"/>
    <w:basedOn w:val="Normal"/>
    <w:uiPriority w:val="34"/>
    <w:qFormat/>
    <w:rsid w:val="004021B4"/>
    <w:pPr>
      <w:bidi/>
      <w:ind w:left="720"/>
      <w:contextualSpacing/>
    </w:pPr>
    <w:rPr>
      <w:rFonts w:ascii="Calibri" w:eastAsia="Times New Roman" w:hAnsi="Calibri" w:cs="Arial"/>
      <w:color w:val="auto"/>
      <w:sz w:val="22"/>
      <w:szCs w:val="22"/>
      <w:lang w:eastAsia="en-US"/>
    </w:rPr>
  </w:style>
  <w:style w:type="character" w:customStyle="1" w:styleId="shorttext">
    <w:name w:val="short_text"/>
    <w:basedOn w:val="DefaultParagraphFont"/>
    <w:rsid w:val="00153E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OriginResu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61B41-9EA9-4B18-B598-1F4C6C2537EB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0993012E-E5F0-4EDA-9840-827993E99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OriginResume.Dotx</Template>
  <TotalTime>152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Menna Tallah Hassan El Meligui</dc:creator>
  <cp:lastModifiedBy>AQSSA</cp:lastModifiedBy>
  <cp:revision>5</cp:revision>
  <cp:lastPrinted>2011-10-06T21:58:00Z</cp:lastPrinted>
  <dcterms:created xsi:type="dcterms:W3CDTF">2017-09-07T12:37:00Z</dcterms:created>
  <dcterms:modified xsi:type="dcterms:W3CDTF">2017-09-08T10:24:00Z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