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6" w:type="pct"/>
        <w:jc w:val="center"/>
        <w:tblBorders>
          <w:top w:val="single" w:sz="6" w:space="0" w:color="9FB8CD" w:themeColor="accent2"/>
          <w:left w:val="single" w:sz="6" w:space="0" w:color="9FB8CD" w:themeColor="accent2"/>
          <w:bottom w:val="single" w:sz="6" w:space="0" w:color="9FB8CD" w:themeColor="accent2"/>
          <w:right w:val="single" w:sz="6" w:space="0" w:color="9FB8CD" w:themeColor="accent2"/>
          <w:insideH w:val="single" w:sz="6" w:space="0" w:color="9FB8CD" w:themeColor="accent2"/>
          <w:insideV w:val="single" w:sz="6" w:space="0" w:color="9FB8CD" w:themeColor="accen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9822"/>
      </w:tblGrid>
      <w:tr w:rsidR="00922F79" w:rsidRPr="00650E3F" w:rsidTr="00922F79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B8CD" w:themeFill="accent2"/>
          </w:tcPr>
          <w:p w:rsidR="00650E3F" w:rsidRPr="00650E3F" w:rsidRDefault="00650E3F" w:rsidP="00650E3F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9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650E3F" w:rsidRDefault="006A7968" w:rsidP="00FB2D6C">
            <w:pPr>
              <w:pStyle w:val="PersonalName"/>
              <w:jc w:val="center"/>
              <w:rPr>
                <w:sz w:val="42"/>
                <w:szCs w:val="42"/>
              </w:rPr>
            </w:pPr>
            <w:sdt>
              <w:sdtPr>
                <w:rPr>
                  <w:sz w:val="42"/>
                  <w:szCs w:val="42"/>
                </w:rPr>
                <w:id w:val="10979384"/>
                <w:placeholder>
                  <w:docPart w:val="C9E7BCDD760B4AE0B6CD697F5A7DFAAB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r w:rsidR="00650E3F" w:rsidRPr="00650E3F">
                  <w:rPr>
                    <w:sz w:val="42"/>
                    <w:szCs w:val="42"/>
                  </w:rPr>
                  <w:t>Mostafa Mohammed Abo</w:t>
                </w:r>
                <w:r w:rsidR="00922F79">
                  <w:rPr>
                    <w:sz w:val="42"/>
                    <w:szCs w:val="42"/>
                  </w:rPr>
                  <w:t xml:space="preserve"> </w:t>
                </w:r>
                <w:r w:rsidR="00650E3F" w:rsidRPr="00650E3F">
                  <w:rPr>
                    <w:sz w:val="42"/>
                    <w:szCs w:val="42"/>
                  </w:rPr>
                  <w:t>El</w:t>
                </w:r>
                <w:r w:rsidR="00FB2D6C">
                  <w:rPr>
                    <w:sz w:val="42"/>
                    <w:szCs w:val="42"/>
                  </w:rPr>
                  <w:t>-W</w:t>
                </w:r>
                <w:r w:rsidR="00650E3F" w:rsidRPr="00650E3F">
                  <w:rPr>
                    <w:sz w:val="42"/>
                    <w:szCs w:val="42"/>
                  </w:rPr>
                  <w:t>afa</w:t>
                </w:r>
                <w:r w:rsidR="00A84304">
                  <w:rPr>
                    <w:sz w:val="42"/>
                    <w:szCs w:val="42"/>
                  </w:rPr>
                  <w:t xml:space="preserve"> EL-ABD</w:t>
                </w:r>
              </w:sdtContent>
            </w:sdt>
          </w:p>
          <w:p w:rsidR="00B00F57" w:rsidRPr="00650E3F" w:rsidRDefault="00B00F57" w:rsidP="00FB2D6C">
            <w:pPr>
              <w:pStyle w:val="PersonalName"/>
              <w:jc w:val="center"/>
              <w:rPr>
                <w:sz w:val="42"/>
                <w:szCs w:val="42"/>
              </w:rPr>
            </w:pPr>
          </w:p>
          <w:p w:rsidR="00650E3F" w:rsidRPr="00B00F57" w:rsidRDefault="00650E3F" w:rsidP="00922F79">
            <w:pPr>
              <w:pStyle w:val="AddressText"/>
              <w:spacing w:line="360" w:lineRule="auto"/>
              <w:jc w:val="center"/>
              <w:rPr>
                <w:sz w:val="24"/>
                <w:szCs w:val="24"/>
              </w:rPr>
            </w:pPr>
            <w:r w:rsidRPr="00B00F57">
              <w:rPr>
                <w:sz w:val="24"/>
                <w:szCs w:val="24"/>
              </w:rPr>
              <w:t>Phone: +20115</w:t>
            </w:r>
            <w:r w:rsidR="00DF7187" w:rsidRPr="00B00F57">
              <w:rPr>
                <w:sz w:val="24"/>
                <w:szCs w:val="24"/>
              </w:rPr>
              <w:t>0</w:t>
            </w:r>
            <w:r w:rsidRPr="00B00F57">
              <w:rPr>
                <w:sz w:val="24"/>
                <w:szCs w:val="24"/>
              </w:rPr>
              <w:t>588141</w:t>
            </w:r>
          </w:p>
          <w:p w:rsidR="00650E3F" w:rsidRPr="00B00F57" w:rsidRDefault="00650E3F" w:rsidP="00922F79">
            <w:pPr>
              <w:pStyle w:val="AddressText"/>
              <w:spacing w:line="360" w:lineRule="auto"/>
              <w:jc w:val="center"/>
              <w:rPr>
                <w:sz w:val="24"/>
                <w:szCs w:val="24"/>
              </w:rPr>
            </w:pPr>
            <w:r w:rsidRPr="00B00F57">
              <w:rPr>
                <w:sz w:val="24"/>
                <w:szCs w:val="24"/>
              </w:rPr>
              <w:t>E-mail: engmostafaelabd@gmail.com</w:t>
            </w:r>
          </w:p>
        </w:tc>
      </w:tr>
      <w:tr w:rsidR="007E33F4" w:rsidRPr="00650E3F" w:rsidTr="00922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85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5D4A" w:themeFill="accent5" w:themeFillShade="BF"/>
          </w:tcPr>
          <w:p w:rsidR="007E33F4" w:rsidRPr="00650E3F" w:rsidRDefault="007E33F4" w:rsidP="00650E3F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7E33F4" w:rsidRPr="00922F79" w:rsidRDefault="002B4421" w:rsidP="00922F79">
            <w:pPr>
              <w:pStyle w:val="Section"/>
            </w:pPr>
            <w:r w:rsidRPr="00922F79">
              <w:t>Objectives</w:t>
            </w:r>
            <w:r w:rsidR="00652ABD">
              <w:t>:</w:t>
            </w:r>
          </w:p>
          <w:p w:rsidR="007E33F4" w:rsidRPr="00650E3F" w:rsidRDefault="00922F79" w:rsidP="00316DF4">
            <w:pPr>
              <w:pStyle w:val="SubsectionText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I’m </w:t>
            </w:r>
            <w:r w:rsidR="001A1ED0">
              <w:rPr>
                <w:rFonts w:hint="cs"/>
                <w:sz w:val="24"/>
                <w:szCs w:val="24"/>
              </w:rPr>
              <w:t xml:space="preserve">civil </w:t>
            </w:r>
            <w:r w:rsidR="0012563F">
              <w:rPr>
                <w:rFonts w:hint="cs"/>
                <w:sz w:val="24"/>
                <w:szCs w:val="24"/>
              </w:rPr>
              <w:t>engineer graduated</w:t>
            </w:r>
            <w:r w:rsidR="00316DF4">
              <w:rPr>
                <w:rFonts w:hint="cs"/>
                <w:sz w:val="24"/>
                <w:szCs w:val="24"/>
              </w:rPr>
              <w:t xml:space="preserve"> in 2007, my</w:t>
            </w:r>
            <w:r w:rsidR="00CD6CCC" w:rsidRPr="00650E3F">
              <w:rPr>
                <w:rFonts w:hint="cs"/>
                <w:sz w:val="24"/>
                <w:szCs w:val="24"/>
              </w:rPr>
              <w:t xml:space="preserve"> </w:t>
            </w:r>
            <w:r w:rsidR="00CD6CCC" w:rsidRPr="00650E3F">
              <w:rPr>
                <w:sz w:val="24"/>
                <w:szCs w:val="24"/>
              </w:rPr>
              <w:t>experience</w:t>
            </w:r>
            <w:r w:rsidR="00316DF4">
              <w:rPr>
                <w:rFonts w:hint="cs"/>
                <w:sz w:val="24"/>
                <w:szCs w:val="24"/>
              </w:rPr>
              <w:t xml:space="preserve"> is</w:t>
            </w:r>
            <w:r w:rsidR="00CD6CCC" w:rsidRPr="00650E3F">
              <w:rPr>
                <w:sz w:val="24"/>
                <w:szCs w:val="24"/>
              </w:rPr>
              <w:t xml:space="preserve"> in </w:t>
            </w:r>
            <w:r w:rsidR="00650E3F" w:rsidRPr="00650E3F">
              <w:rPr>
                <w:sz w:val="24"/>
                <w:szCs w:val="24"/>
              </w:rPr>
              <w:t>C</w:t>
            </w:r>
            <w:r w:rsidR="00CD6CCC" w:rsidRPr="00650E3F">
              <w:rPr>
                <w:sz w:val="24"/>
                <w:szCs w:val="24"/>
              </w:rPr>
              <w:t xml:space="preserve">ontracting </w:t>
            </w:r>
            <w:r w:rsidR="00650E3F" w:rsidRPr="00650E3F">
              <w:rPr>
                <w:sz w:val="24"/>
                <w:szCs w:val="24"/>
              </w:rPr>
              <w:t xml:space="preserve">activities </w:t>
            </w:r>
            <w:r w:rsidR="00CD6CCC" w:rsidRPr="00650E3F">
              <w:rPr>
                <w:sz w:val="24"/>
                <w:szCs w:val="24"/>
              </w:rPr>
              <w:t xml:space="preserve">, </w:t>
            </w:r>
            <w:r w:rsidR="000004BE" w:rsidRPr="000004BE">
              <w:rPr>
                <w:sz w:val="24"/>
                <w:szCs w:val="24"/>
              </w:rPr>
              <w:t>Execution and Supervision works</w:t>
            </w:r>
            <w:r w:rsidR="000004BE">
              <w:rPr>
                <w:sz w:val="24"/>
                <w:szCs w:val="24"/>
              </w:rPr>
              <w:t xml:space="preserve"> </w:t>
            </w:r>
            <w:r w:rsidR="00B21B66">
              <w:rPr>
                <w:sz w:val="24"/>
                <w:szCs w:val="24"/>
              </w:rPr>
              <w:t>,</w:t>
            </w:r>
            <w:r w:rsidR="00650E3F" w:rsidRPr="00650E3F">
              <w:rPr>
                <w:sz w:val="24"/>
                <w:szCs w:val="24"/>
              </w:rPr>
              <w:t xml:space="preserve"> Technical office duties</w:t>
            </w:r>
            <w:r w:rsidR="00B21B66">
              <w:rPr>
                <w:sz w:val="24"/>
                <w:szCs w:val="24"/>
              </w:rPr>
              <w:t xml:space="preserve"> and </w:t>
            </w:r>
            <w:r w:rsidR="00B21B66" w:rsidRPr="00B21B66">
              <w:rPr>
                <w:sz w:val="24"/>
                <w:szCs w:val="24"/>
              </w:rPr>
              <w:t xml:space="preserve">Building </w:t>
            </w:r>
            <w:r w:rsidR="00B21B66">
              <w:rPr>
                <w:sz w:val="24"/>
                <w:szCs w:val="24"/>
              </w:rPr>
              <w:t>f</w:t>
            </w:r>
            <w:r w:rsidR="00B21B66" w:rsidRPr="00B21B66">
              <w:rPr>
                <w:sz w:val="24"/>
                <w:szCs w:val="24"/>
              </w:rPr>
              <w:t xml:space="preserve">inishing </w:t>
            </w:r>
            <w:r w:rsidR="00B21B66">
              <w:rPr>
                <w:sz w:val="24"/>
                <w:szCs w:val="24"/>
              </w:rPr>
              <w:t>w</w:t>
            </w:r>
            <w:r w:rsidR="00B21B66" w:rsidRPr="00B21B66">
              <w:rPr>
                <w:sz w:val="24"/>
                <w:szCs w:val="24"/>
              </w:rPr>
              <w:t>orks</w:t>
            </w:r>
            <w:r w:rsidR="00650E3F" w:rsidRPr="00650E3F">
              <w:rPr>
                <w:sz w:val="24"/>
                <w:szCs w:val="24"/>
              </w:rPr>
              <w:t xml:space="preserve"> , which I aim to utilize in a reputed company </w:t>
            </w:r>
            <w:r w:rsidR="0099027E">
              <w:rPr>
                <w:sz w:val="24"/>
                <w:szCs w:val="24"/>
              </w:rPr>
              <w:t>where</w:t>
            </w:r>
            <w:r w:rsidR="00650E3F" w:rsidRPr="00650E3F">
              <w:rPr>
                <w:sz w:val="24"/>
                <w:szCs w:val="24"/>
              </w:rPr>
              <w:t xml:space="preserve"> I can be a part of their strength and success. </w:t>
            </w:r>
          </w:p>
        </w:tc>
      </w:tr>
      <w:tr w:rsidR="00650E3F" w:rsidRPr="00650E3F" w:rsidTr="00922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B0C7" w:themeFill="accent1" w:themeFillTint="99"/>
          </w:tcPr>
          <w:p w:rsidR="00650E3F" w:rsidRPr="00650E3F" w:rsidRDefault="00650E3F" w:rsidP="00650E3F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650E3F" w:rsidRPr="00650E3F" w:rsidRDefault="00650E3F" w:rsidP="00922F79">
            <w:pPr>
              <w:pStyle w:val="Section"/>
            </w:pPr>
            <w:r w:rsidRPr="00650E3F">
              <w:t>Education</w:t>
            </w:r>
            <w:r w:rsidR="00652ABD">
              <w:t>:</w:t>
            </w:r>
          </w:p>
          <w:p w:rsidR="00650E3F" w:rsidRPr="001E0CDC" w:rsidRDefault="00650E3F" w:rsidP="00922F79">
            <w:pPr>
              <w:pStyle w:val="a"/>
              <w:numPr>
                <w:ilvl w:val="0"/>
                <w:numId w:val="0"/>
              </w:numPr>
              <w:spacing w:after="0" w:line="360" w:lineRule="auto"/>
              <w:ind w:left="360"/>
              <w:rPr>
                <w:rStyle w:val="SubsectionDateChar"/>
                <w:bCs/>
                <w:color w:val="C00000"/>
                <w:sz w:val="22"/>
                <w:szCs w:val="22"/>
              </w:rPr>
            </w:pPr>
            <w:r w:rsidRPr="001E0CDC">
              <w:rPr>
                <w:rStyle w:val="SubsectionDateChar"/>
                <w:bCs/>
                <w:color w:val="C00000"/>
                <w:sz w:val="22"/>
                <w:szCs w:val="22"/>
              </w:rPr>
              <w:t>Bachelor Degree in Civil Engineering  (2007)</w:t>
            </w:r>
          </w:p>
          <w:p w:rsidR="0099027E" w:rsidRDefault="0099027E" w:rsidP="0099027E">
            <w:pPr>
              <w:pStyle w:val="a"/>
              <w:numPr>
                <w:ilvl w:val="0"/>
                <w:numId w:val="1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Tanta University.</w:t>
            </w:r>
          </w:p>
          <w:p w:rsidR="00650E3F" w:rsidRDefault="00650E3F" w:rsidP="00652ABD">
            <w:pPr>
              <w:pStyle w:val="a"/>
              <w:numPr>
                <w:ilvl w:val="0"/>
                <w:numId w:val="1"/>
              </w:numPr>
              <w:spacing w:after="0" w:line="360" w:lineRule="auto"/>
              <w:rPr>
                <w:sz w:val="22"/>
                <w:szCs w:val="22"/>
              </w:rPr>
            </w:pPr>
            <w:r w:rsidRPr="00650E3F">
              <w:rPr>
                <w:sz w:val="22"/>
                <w:szCs w:val="22"/>
              </w:rPr>
              <w:t>Overall grade : Good.</w:t>
            </w:r>
          </w:p>
          <w:p w:rsidR="00461FC4" w:rsidRDefault="00461FC4" w:rsidP="00461FC4">
            <w:pPr>
              <w:pStyle w:val="a"/>
              <w:numPr>
                <w:ilvl w:val="0"/>
                <w:numId w:val="0"/>
              </w:numPr>
              <w:spacing w:after="0" w:line="360" w:lineRule="auto"/>
              <w:ind w:left="360"/>
              <w:rPr>
                <w:sz w:val="22"/>
                <w:szCs w:val="22"/>
              </w:rPr>
            </w:pPr>
          </w:p>
          <w:p w:rsidR="00652ABD" w:rsidRPr="001E0CDC" w:rsidRDefault="00652ABD" w:rsidP="00652ABD">
            <w:pPr>
              <w:shd w:val="clear" w:color="auto" w:fill="FFFFFF"/>
              <w:ind w:left="360" w:right="-360"/>
              <w:jc w:val="both"/>
              <w:rPr>
                <w:rFonts w:ascii="Trebuchet MS" w:eastAsia="Times New Roman" w:hAnsi="Trebuchet MS" w:cs="Simplified Arabic"/>
                <w:b/>
                <w:bCs/>
                <w:snapToGrid w:val="0"/>
                <w:color w:val="C00000"/>
                <w:sz w:val="24"/>
                <w:szCs w:val="24"/>
                <w:lang w:eastAsia="en-US"/>
              </w:rPr>
            </w:pPr>
            <w:r w:rsidRPr="001E0CDC">
              <w:rPr>
                <w:b/>
                <w:bCs/>
                <w:color w:val="C00000"/>
                <w:sz w:val="22"/>
                <w:szCs w:val="22"/>
                <w:lang w:bidi="ar-EG"/>
              </w:rPr>
              <w:t>The</w:t>
            </w:r>
            <w:r w:rsidRPr="001E0CDC">
              <w:rPr>
                <w:color w:val="C00000"/>
              </w:rPr>
              <w:t xml:space="preserve"> </w:t>
            </w:r>
            <w:r w:rsidRPr="001E0CDC">
              <w:rPr>
                <w:b/>
                <w:bCs/>
                <w:color w:val="C00000"/>
                <w:sz w:val="22"/>
                <w:szCs w:val="22"/>
                <w:lang w:bidi="ar-EG"/>
              </w:rPr>
              <w:t>Graduation  Project</w:t>
            </w:r>
            <w:r w:rsidRPr="001E0CDC">
              <w:rPr>
                <w:color w:val="C00000"/>
                <w:sz w:val="22"/>
                <w:szCs w:val="22"/>
              </w:rPr>
              <w:t xml:space="preserve"> : </w:t>
            </w:r>
            <w:r w:rsidRPr="001E0CDC">
              <w:rPr>
                <w:rFonts w:ascii="Trebuchet MS" w:eastAsia="Times New Roman" w:hAnsi="Trebuchet MS" w:cs="Simplified Arabic"/>
                <w:b/>
                <w:bCs/>
                <w:snapToGrid w:val="0"/>
                <w:color w:val="C00000"/>
                <w:sz w:val="24"/>
                <w:szCs w:val="24"/>
                <w:lang w:eastAsia="en-US"/>
              </w:rPr>
              <w:t>Material Tests and Properties .</w:t>
            </w:r>
          </w:p>
          <w:p w:rsidR="00652ABD" w:rsidRPr="00652ABD" w:rsidRDefault="00652ABD" w:rsidP="00652ABD">
            <w:pPr>
              <w:pStyle w:val="a"/>
            </w:pPr>
            <w:r>
              <w:t>G</w:t>
            </w:r>
            <w:r w:rsidRPr="00652ABD">
              <w:t xml:space="preserve">rade : </w:t>
            </w:r>
            <w:r w:rsidRPr="00652ABD">
              <w:rPr>
                <w:sz w:val="22"/>
                <w:szCs w:val="22"/>
              </w:rPr>
              <w:t>Excellent</w:t>
            </w:r>
            <w:r w:rsidRPr="00652ABD">
              <w:t>.</w:t>
            </w:r>
          </w:p>
          <w:p w:rsidR="00652ABD" w:rsidRPr="00650E3F" w:rsidRDefault="00652ABD" w:rsidP="00652ABD">
            <w:pPr>
              <w:pStyle w:val="a"/>
              <w:numPr>
                <w:ilvl w:val="0"/>
                <w:numId w:val="0"/>
              </w:numPr>
              <w:ind w:left="360"/>
              <w:rPr>
                <w:sz w:val="22"/>
                <w:szCs w:val="22"/>
              </w:rPr>
            </w:pPr>
          </w:p>
        </w:tc>
      </w:tr>
      <w:tr w:rsidR="00650E3F" w:rsidRPr="00650E3F" w:rsidTr="001E0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5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0E3F" w:rsidRPr="00650E3F" w:rsidRDefault="00650E3F" w:rsidP="00650E3F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650E3F" w:rsidRPr="00BE538B" w:rsidRDefault="00650E3F" w:rsidP="00922F79">
            <w:pPr>
              <w:pStyle w:val="Section"/>
            </w:pPr>
            <w:r w:rsidRPr="00BE538B">
              <w:t>Experience</w:t>
            </w:r>
            <w:r w:rsidR="00652ABD">
              <w:t>:</w:t>
            </w:r>
          </w:p>
          <w:p w:rsidR="00650E3F" w:rsidRPr="001E0CDC" w:rsidRDefault="00650E3F" w:rsidP="00922F79">
            <w:pPr>
              <w:pStyle w:val="a"/>
              <w:numPr>
                <w:ilvl w:val="0"/>
                <w:numId w:val="1"/>
              </w:numPr>
              <w:spacing w:after="0" w:line="360" w:lineRule="auto"/>
              <w:jc w:val="both"/>
              <w:rPr>
                <w:rStyle w:val="SubsectionDateChar"/>
                <w:color w:val="C00000"/>
                <w:sz w:val="20"/>
              </w:rPr>
            </w:pPr>
            <w:r w:rsidRPr="00B00F57">
              <w:rPr>
                <w:rStyle w:val="SubsectionDateChar"/>
                <w:color w:val="C00000"/>
                <w:sz w:val="28"/>
                <w:szCs w:val="28"/>
              </w:rPr>
              <w:t>Site Civil Engineer</w:t>
            </w:r>
            <w:r w:rsidRPr="001E0CDC">
              <w:rPr>
                <w:rStyle w:val="SubsectionDateChar"/>
                <w:color w:val="C00000"/>
                <w:sz w:val="20"/>
              </w:rPr>
              <w:t xml:space="preserve">                                          </w:t>
            </w:r>
            <w:r w:rsidR="00BE538B" w:rsidRPr="001E0CDC">
              <w:rPr>
                <w:rStyle w:val="SubsectionDateChar"/>
                <w:color w:val="C00000"/>
                <w:sz w:val="20"/>
              </w:rPr>
              <w:t xml:space="preserve">  </w:t>
            </w:r>
            <w:r w:rsidRPr="001E0CDC">
              <w:rPr>
                <w:rStyle w:val="SubsectionDateChar"/>
                <w:color w:val="C00000"/>
                <w:sz w:val="20"/>
              </w:rPr>
              <w:t xml:space="preserve"> </w:t>
            </w:r>
            <w:r w:rsidR="00922F79" w:rsidRPr="001E0CDC">
              <w:rPr>
                <w:rStyle w:val="SubsectionDateChar"/>
                <w:color w:val="C00000"/>
                <w:sz w:val="20"/>
              </w:rPr>
              <w:t xml:space="preserve">  </w:t>
            </w:r>
            <w:r w:rsidRPr="001E0CDC">
              <w:rPr>
                <w:rStyle w:val="SubsectionDateChar"/>
                <w:color w:val="C00000"/>
                <w:sz w:val="20"/>
              </w:rPr>
              <w:t>(10.2007 –07.2010)</w:t>
            </w:r>
          </w:p>
          <w:p w:rsidR="00650E3F" w:rsidRDefault="006A7968" w:rsidP="00922F79">
            <w:pPr>
              <w:pStyle w:val="Subsection"/>
              <w:spacing w:after="0" w:line="360" w:lineRule="auto"/>
              <w:ind w:left="437" w:hanging="360"/>
              <w:jc w:val="both"/>
              <w:rPr>
                <w:b w:val="0"/>
                <w:bCs/>
                <w:i/>
                <w:iCs/>
                <w:sz w:val="20"/>
              </w:rPr>
            </w:pPr>
            <w:sdt>
              <w:sdtPr>
                <w:rPr>
                  <w:rStyle w:val="SubsectionDateChar"/>
                  <w:b/>
                  <w:bCs/>
                  <w:i/>
                  <w:iCs/>
                  <w:sz w:val="20"/>
                </w:rPr>
                <w:id w:val="902944583"/>
                <w:placeholder>
                  <w:docPart w:val="3FB17146B7284947A707B5AC15116F5A"/>
                </w:placeholder>
              </w:sdtPr>
              <w:sdtEndPr>
                <w:rPr>
                  <w:rStyle w:val="SubsectionDateChar"/>
                </w:rPr>
              </w:sdtEndPr>
              <w:sdtContent>
                <w:r w:rsidR="00650E3F" w:rsidRPr="00922F79">
                  <w:rPr>
                    <w:rStyle w:val="SubsectionDateChar"/>
                    <w:b/>
                    <w:bCs/>
                    <w:i/>
                    <w:iCs/>
                    <w:sz w:val="20"/>
                  </w:rPr>
                  <w:t xml:space="preserve">Dr.Mostafa El Sawaf Engineering Office </w:t>
                </w:r>
              </w:sdtContent>
            </w:sdt>
            <w:r w:rsidR="00650E3F" w:rsidRPr="00922F79">
              <w:rPr>
                <w:b w:val="0"/>
                <w:bCs/>
                <w:i/>
                <w:iCs/>
                <w:sz w:val="20"/>
              </w:rPr>
              <w:t xml:space="preserve">               </w:t>
            </w:r>
            <w:r w:rsidR="00B00F57">
              <w:rPr>
                <w:b w:val="0"/>
                <w:bCs/>
                <w:i/>
                <w:iCs/>
                <w:sz w:val="20"/>
              </w:rPr>
              <w:t xml:space="preserve">   </w:t>
            </w:r>
            <w:r w:rsidR="00650E3F" w:rsidRPr="00922F79">
              <w:rPr>
                <w:b w:val="0"/>
                <w:bCs/>
                <w:i/>
                <w:iCs/>
                <w:sz w:val="20"/>
              </w:rPr>
              <w:t xml:space="preserve">   </w:t>
            </w:r>
            <w:r w:rsidR="00922F79" w:rsidRPr="00922F79">
              <w:rPr>
                <w:b w:val="0"/>
                <w:bCs/>
                <w:i/>
                <w:iCs/>
                <w:sz w:val="20"/>
              </w:rPr>
              <w:t xml:space="preserve"> </w:t>
            </w:r>
            <w:r w:rsidR="00650E3F" w:rsidRPr="00922F79">
              <w:rPr>
                <w:rStyle w:val="SubsectionDateChar"/>
                <w:b/>
                <w:bCs/>
                <w:i/>
                <w:iCs/>
                <w:sz w:val="20"/>
              </w:rPr>
              <w:t>(Egypt)</w:t>
            </w:r>
          </w:p>
          <w:p w:rsidR="00461FC4" w:rsidRPr="00922F79" w:rsidRDefault="00461FC4" w:rsidP="00922F79">
            <w:pPr>
              <w:pStyle w:val="Subsection"/>
              <w:spacing w:after="0" w:line="360" w:lineRule="auto"/>
              <w:ind w:left="437" w:hanging="360"/>
              <w:jc w:val="both"/>
              <w:rPr>
                <w:b w:val="0"/>
                <w:bCs/>
                <w:i/>
                <w:iCs/>
                <w:sz w:val="20"/>
              </w:rPr>
            </w:pPr>
          </w:p>
          <w:p w:rsidR="00650E3F" w:rsidRPr="00650E3F" w:rsidRDefault="004321FA" w:rsidP="00461FC4">
            <w:pPr>
              <w:pStyle w:val="SubsectionText"/>
              <w:numPr>
                <w:ilvl w:val="0"/>
                <w:numId w:val="32"/>
              </w:numPr>
              <w:spacing w:line="360" w:lineRule="auto"/>
              <w:rPr>
                <w:sz w:val="22"/>
                <w:szCs w:val="22"/>
              </w:rPr>
            </w:pPr>
            <w:r w:rsidRPr="004321FA">
              <w:rPr>
                <w:sz w:val="22"/>
                <w:szCs w:val="22"/>
              </w:rPr>
              <w:t xml:space="preserve">Executive Engineer </w:t>
            </w:r>
            <w:r w:rsidR="00650E3F" w:rsidRPr="00650E3F">
              <w:rPr>
                <w:sz w:val="22"/>
                <w:szCs w:val="22"/>
              </w:rPr>
              <w:t xml:space="preserve">for </w:t>
            </w:r>
            <w:r w:rsidR="00461FC4">
              <w:rPr>
                <w:rFonts w:ascii="Trebuchet MS" w:eastAsia="Times New Roman" w:hAnsi="Trebuchet MS" w:cs="Simplified Arabic"/>
                <w:color w:val="auto"/>
                <w:sz w:val="22"/>
                <w:szCs w:val="22"/>
                <w:lang w:eastAsia="en-US"/>
              </w:rPr>
              <w:t>m</w:t>
            </w:r>
            <w:r w:rsidR="00461FC4" w:rsidRPr="00461FC4">
              <w:rPr>
                <w:rFonts w:ascii="Trebuchet MS" w:eastAsia="Times New Roman" w:hAnsi="Trebuchet MS" w:cs="Simplified Arabic"/>
                <w:color w:val="auto"/>
                <w:sz w:val="22"/>
                <w:szCs w:val="22"/>
                <w:lang w:eastAsia="en-US"/>
              </w:rPr>
              <w:t>ulti-story</w:t>
            </w:r>
            <w:r w:rsidR="00461FC4">
              <w:rPr>
                <w:rFonts w:ascii="Trebuchet MS" w:eastAsia="Times New Roman" w:hAnsi="Trebuchet MS" w:cs="Simplified Arabic"/>
                <w:color w:val="auto"/>
                <w:sz w:val="22"/>
                <w:szCs w:val="22"/>
                <w:lang w:eastAsia="en-US"/>
              </w:rPr>
              <w:t xml:space="preserve"> </w:t>
            </w:r>
            <w:r w:rsidR="00461FC4" w:rsidRPr="00461FC4">
              <w:rPr>
                <w:rFonts w:ascii="Trebuchet MS" w:eastAsia="Times New Roman" w:hAnsi="Trebuchet MS" w:cs="Simplified Arabic"/>
                <w:color w:val="auto"/>
                <w:sz w:val="22"/>
                <w:szCs w:val="22"/>
                <w:lang w:eastAsia="en-US"/>
              </w:rPr>
              <w:t xml:space="preserve">building </w:t>
            </w:r>
            <w:r w:rsidR="00650E3F" w:rsidRPr="00650E3F">
              <w:rPr>
                <w:sz w:val="22"/>
                <w:szCs w:val="22"/>
              </w:rPr>
              <w:t>with net area of 1200m²</w:t>
            </w:r>
            <w:r w:rsidR="00461FC4">
              <w:rPr>
                <w:sz w:val="22"/>
                <w:szCs w:val="22"/>
              </w:rPr>
              <w:t xml:space="preserve"> , (11) story</w:t>
            </w:r>
            <w:r w:rsidR="0099027E">
              <w:rPr>
                <w:sz w:val="22"/>
                <w:szCs w:val="22"/>
              </w:rPr>
              <w:t>.</w:t>
            </w:r>
          </w:p>
          <w:p w:rsidR="00650E3F" w:rsidRPr="00650E3F" w:rsidRDefault="004321FA" w:rsidP="00461FC4">
            <w:pPr>
              <w:pStyle w:val="SubsectionText"/>
              <w:numPr>
                <w:ilvl w:val="0"/>
                <w:numId w:val="32"/>
              </w:numPr>
              <w:spacing w:line="360" w:lineRule="auto"/>
              <w:rPr>
                <w:sz w:val="22"/>
                <w:szCs w:val="22"/>
              </w:rPr>
            </w:pPr>
            <w:r w:rsidRPr="004321FA">
              <w:rPr>
                <w:sz w:val="22"/>
                <w:szCs w:val="22"/>
              </w:rPr>
              <w:t xml:space="preserve">Executive Engineer </w:t>
            </w:r>
            <w:r w:rsidR="00650E3F" w:rsidRPr="00650E3F">
              <w:rPr>
                <w:sz w:val="22"/>
                <w:szCs w:val="22"/>
              </w:rPr>
              <w:t xml:space="preserve">for </w:t>
            </w:r>
            <w:r w:rsidR="00461FC4">
              <w:rPr>
                <w:rFonts w:ascii="Trebuchet MS" w:eastAsia="Times New Roman" w:hAnsi="Trebuchet MS" w:cs="Simplified Arabic"/>
                <w:color w:val="auto"/>
                <w:sz w:val="22"/>
                <w:szCs w:val="22"/>
                <w:lang w:eastAsia="en-US"/>
              </w:rPr>
              <w:t>m</w:t>
            </w:r>
            <w:r w:rsidR="00461FC4" w:rsidRPr="00461FC4">
              <w:rPr>
                <w:rFonts w:ascii="Trebuchet MS" w:eastAsia="Times New Roman" w:hAnsi="Trebuchet MS" w:cs="Simplified Arabic"/>
                <w:color w:val="auto"/>
                <w:sz w:val="22"/>
                <w:szCs w:val="22"/>
                <w:lang w:eastAsia="en-US"/>
              </w:rPr>
              <w:t>ulti-story</w:t>
            </w:r>
            <w:r w:rsidR="00461FC4">
              <w:rPr>
                <w:rFonts w:ascii="Trebuchet MS" w:eastAsia="Times New Roman" w:hAnsi="Trebuchet MS" w:cs="Simplified Arabic"/>
                <w:color w:val="auto"/>
                <w:sz w:val="22"/>
                <w:szCs w:val="22"/>
                <w:lang w:eastAsia="en-US"/>
              </w:rPr>
              <w:t xml:space="preserve"> </w:t>
            </w:r>
            <w:r w:rsidR="00461FC4" w:rsidRPr="00461FC4">
              <w:rPr>
                <w:rFonts w:ascii="Trebuchet MS" w:eastAsia="Times New Roman" w:hAnsi="Trebuchet MS" w:cs="Simplified Arabic"/>
                <w:color w:val="auto"/>
                <w:sz w:val="22"/>
                <w:szCs w:val="22"/>
                <w:lang w:eastAsia="en-US"/>
              </w:rPr>
              <w:t xml:space="preserve">building </w:t>
            </w:r>
            <w:r w:rsidR="00650E3F" w:rsidRPr="00650E3F">
              <w:rPr>
                <w:sz w:val="22"/>
                <w:szCs w:val="22"/>
              </w:rPr>
              <w:t>with net area of 900m²</w:t>
            </w:r>
            <w:r w:rsidR="00461FC4">
              <w:rPr>
                <w:sz w:val="22"/>
                <w:szCs w:val="22"/>
              </w:rPr>
              <w:t xml:space="preserve"> , (</w:t>
            </w:r>
            <w:r w:rsidR="00461FC4" w:rsidRPr="00650E3F">
              <w:rPr>
                <w:sz w:val="22"/>
                <w:szCs w:val="22"/>
              </w:rPr>
              <w:t>09</w:t>
            </w:r>
            <w:r w:rsidR="00461FC4">
              <w:rPr>
                <w:sz w:val="22"/>
                <w:szCs w:val="22"/>
              </w:rPr>
              <w:t>)</w:t>
            </w:r>
            <w:r w:rsidR="00461FC4" w:rsidRPr="00650E3F">
              <w:rPr>
                <w:sz w:val="22"/>
                <w:szCs w:val="22"/>
              </w:rPr>
              <w:t xml:space="preserve"> story</w:t>
            </w:r>
            <w:r w:rsidR="0099027E">
              <w:rPr>
                <w:sz w:val="22"/>
                <w:szCs w:val="22"/>
              </w:rPr>
              <w:t>.</w:t>
            </w:r>
          </w:p>
          <w:p w:rsidR="00650E3F" w:rsidRDefault="004321FA" w:rsidP="004321FA">
            <w:pPr>
              <w:pStyle w:val="SubsectionText"/>
              <w:numPr>
                <w:ilvl w:val="0"/>
                <w:numId w:val="32"/>
              </w:numPr>
              <w:spacing w:line="360" w:lineRule="auto"/>
              <w:rPr>
                <w:sz w:val="22"/>
                <w:szCs w:val="22"/>
              </w:rPr>
            </w:pPr>
            <w:r w:rsidRPr="004321FA">
              <w:rPr>
                <w:sz w:val="22"/>
                <w:szCs w:val="22"/>
              </w:rPr>
              <w:t xml:space="preserve">Executive Engineer </w:t>
            </w:r>
            <w:r w:rsidR="00650E3F" w:rsidRPr="00650E3F">
              <w:rPr>
                <w:sz w:val="22"/>
                <w:szCs w:val="22"/>
              </w:rPr>
              <w:t>for the construction of the High Institute of Technology and Engineering</w:t>
            </w:r>
            <w:r w:rsidR="0099027E">
              <w:rPr>
                <w:sz w:val="22"/>
                <w:szCs w:val="22"/>
              </w:rPr>
              <w:t>.</w:t>
            </w:r>
          </w:p>
          <w:p w:rsidR="00BE538B" w:rsidRDefault="00BE538B" w:rsidP="00650E3F">
            <w:pPr>
              <w:pStyle w:val="SubsectionText"/>
              <w:numPr>
                <w:ilvl w:val="0"/>
                <w:numId w:val="32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Prepare the BOQs for all project items</w:t>
            </w:r>
            <w:r w:rsidR="0099027E">
              <w:rPr>
                <w:sz w:val="22"/>
                <w:szCs w:val="22"/>
              </w:rPr>
              <w:t>.</w:t>
            </w:r>
          </w:p>
          <w:p w:rsidR="0099027E" w:rsidRPr="0099027E" w:rsidRDefault="00BE538B" w:rsidP="0030611C">
            <w:pPr>
              <w:pStyle w:val="SubsectionText"/>
              <w:numPr>
                <w:ilvl w:val="0"/>
                <w:numId w:val="32"/>
              </w:numPr>
              <w:spacing w:line="360" w:lineRule="auto"/>
              <w:rPr>
                <w:sz w:val="22"/>
                <w:szCs w:val="22"/>
              </w:rPr>
            </w:pPr>
            <w:r w:rsidRPr="00BE538B">
              <w:rPr>
                <w:sz w:val="22"/>
                <w:szCs w:val="22"/>
              </w:rPr>
              <w:t>prepare Billing statements</w:t>
            </w:r>
            <w:r>
              <w:rPr>
                <w:sz w:val="22"/>
                <w:szCs w:val="22"/>
              </w:rPr>
              <w:t>.</w:t>
            </w:r>
          </w:p>
        </w:tc>
      </w:tr>
      <w:tr w:rsidR="001E0CDC" w:rsidRPr="00650E3F" w:rsidTr="00461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8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0CDC" w:rsidRPr="00650E3F" w:rsidRDefault="001E0CDC" w:rsidP="00650E3F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1E0CDC" w:rsidRPr="00BE538B" w:rsidRDefault="001E0CDC" w:rsidP="00BE538B">
            <w:pPr>
              <w:pStyle w:val="SubsectionText"/>
              <w:spacing w:line="360" w:lineRule="auto"/>
              <w:ind w:left="720"/>
              <w:rPr>
                <w:sz w:val="22"/>
                <w:szCs w:val="22"/>
              </w:rPr>
            </w:pPr>
          </w:p>
          <w:p w:rsidR="001E0CDC" w:rsidRPr="00993185" w:rsidRDefault="001E0CDC" w:rsidP="00922F79">
            <w:pPr>
              <w:pStyle w:val="a"/>
              <w:numPr>
                <w:ilvl w:val="0"/>
                <w:numId w:val="1"/>
              </w:numPr>
              <w:spacing w:after="0" w:line="360" w:lineRule="auto"/>
              <w:rPr>
                <w:rStyle w:val="SubsectionDateChar"/>
                <w:color w:val="C00000"/>
                <w:sz w:val="20"/>
                <w:szCs w:val="22"/>
              </w:rPr>
            </w:pPr>
            <w:r w:rsidRPr="00B00F57">
              <w:rPr>
                <w:rStyle w:val="SubsectionDateChar"/>
                <w:color w:val="C00000"/>
                <w:sz w:val="28"/>
                <w:szCs w:val="28"/>
              </w:rPr>
              <w:t>Railway Maintenanc</w:t>
            </w:r>
            <w:r w:rsidR="00B00F57">
              <w:rPr>
                <w:rStyle w:val="SubsectionDateChar"/>
                <w:color w:val="C00000"/>
                <w:sz w:val="28"/>
                <w:szCs w:val="28"/>
              </w:rPr>
              <w:t xml:space="preserve">e Engineer            </w:t>
            </w:r>
            <w:r w:rsidRPr="00B00F57">
              <w:rPr>
                <w:rStyle w:val="SubsectionDateChar"/>
                <w:color w:val="C00000"/>
                <w:sz w:val="28"/>
                <w:szCs w:val="28"/>
              </w:rPr>
              <w:t xml:space="preserve">         </w:t>
            </w:r>
            <w:r w:rsidRPr="00993185">
              <w:rPr>
                <w:rStyle w:val="SubsectionDateChar"/>
                <w:color w:val="C00000"/>
                <w:sz w:val="20"/>
                <w:szCs w:val="22"/>
              </w:rPr>
              <w:t>(08.2010 –05.2012)</w:t>
            </w:r>
          </w:p>
          <w:p w:rsidR="001E0CDC" w:rsidRDefault="006A7968" w:rsidP="00BE538B">
            <w:pPr>
              <w:pStyle w:val="Subsection"/>
              <w:spacing w:after="0" w:line="360" w:lineRule="auto"/>
              <w:rPr>
                <w:i/>
                <w:iCs/>
                <w:sz w:val="20"/>
                <w:szCs w:val="22"/>
              </w:rPr>
            </w:pPr>
            <w:sdt>
              <w:sdtPr>
                <w:rPr>
                  <w:rStyle w:val="SubsectionDateChar"/>
                  <w:b/>
                  <w:i/>
                  <w:iCs/>
                  <w:sz w:val="20"/>
                  <w:szCs w:val="22"/>
                </w:rPr>
                <w:id w:val="-814493002"/>
                <w:placeholder>
                  <w:docPart w:val="65A8DFAAD024434FBEF01D5EFFBC75EF"/>
                </w:placeholder>
              </w:sdtPr>
              <w:sdtEndPr>
                <w:rPr>
                  <w:rStyle w:val="SubsectionDateChar"/>
                </w:rPr>
              </w:sdtEndPr>
              <w:sdtContent>
                <w:r w:rsidR="001E0CDC" w:rsidRPr="00922F79">
                  <w:rPr>
                    <w:rStyle w:val="SubsectionDateChar"/>
                    <w:b/>
                    <w:i/>
                    <w:iCs/>
                    <w:sz w:val="20"/>
                    <w:szCs w:val="22"/>
                  </w:rPr>
                  <w:t xml:space="preserve">Egyptian Railway Authority </w:t>
                </w:r>
              </w:sdtContent>
            </w:sdt>
            <w:r w:rsidR="001E0CDC" w:rsidRPr="00922F79">
              <w:rPr>
                <w:i/>
                <w:iCs/>
                <w:sz w:val="20"/>
                <w:szCs w:val="22"/>
              </w:rPr>
              <w:t xml:space="preserve">                             </w:t>
            </w:r>
            <w:r w:rsidR="00B00F57">
              <w:rPr>
                <w:i/>
                <w:iCs/>
                <w:sz w:val="20"/>
                <w:szCs w:val="22"/>
              </w:rPr>
              <w:t xml:space="preserve">   </w:t>
            </w:r>
            <w:r w:rsidR="001E0CDC" w:rsidRPr="00922F79">
              <w:rPr>
                <w:i/>
                <w:iCs/>
                <w:sz w:val="20"/>
                <w:szCs w:val="22"/>
              </w:rPr>
              <w:t xml:space="preserve">      </w:t>
            </w:r>
            <w:r w:rsidR="001E0CDC">
              <w:rPr>
                <w:i/>
                <w:iCs/>
                <w:sz w:val="20"/>
                <w:szCs w:val="22"/>
              </w:rPr>
              <w:t xml:space="preserve">     </w:t>
            </w:r>
            <w:r w:rsidR="001E0CDC" w:rsidRPr="00922F79">
              <w:rPr>
                <w:rStyle w:val="SubsectionDateChar"/>
                <w:b/>
                <w:i/>
                <w:iCs/>
                <w:sz w:val="20"/>
                <w:szCs w:val="22"/>
              </w:rPr>
              <w:t>(Egypt)</w:t>
            </w:r>
          </w:p>
          <w:p w:rsidR="00461FC4" w:rsidRPr="00922F79" w:rsidRDefault="00461FC4" w:rsidP="00BE538B">
            <w:pPr>
              <w:pStyle w:val="Subsection"/>
              <w:spacing w:after="0" w:line="360" w:lineRule="auto"/>
              <w:rPr>
                <w:i/>
                <w:iCs/>
                <w:sz w:val="20"/>
                <w:szCs w:val="22"/>
              </w:rPr>
            </w:pPr>
          </w:p>
          <w:p w:rsidR="001E0CDC" w:rsidRPr="00650E3F" w:rsidRDefault="001E0CDC" w:rsidP="00096099">
            <w:pPr>
              <w:pStyle w:val="SubsectionText"/>
              <w:numPr>
                <w:ilvl w:val="0"/>
                <w:numId w:val="32"/>
              </w:numPr>
              <w:spacing w:line="360" w:lineRule="auto"/>
              <w:rPr>
                <w:sz w:val="22"/>
                <w:szCs w:val="22"/>
              </w:rPr>
            </w:pPr>
            <w:r w:rsidRPr="00096099">
              <w:rPr>
                <w:sz w:val="22"/>
                <w:szCs w:val="22"/>
              </w:rPr>
              <w:t>Supervising the work of rail maintenance</w:t>
            </w:r>
            <w:r>
              <w:rPr>
                <w:sz w:val="22"/>
                <w:szCs w:val="22"/>
              </w:rPr>
              <w:t xml:space="preserve"> </w:t>
            </w:r>
            <w:r w:rsidRPr="00650E3F">
              <w:rPr>
                <w:sz w:val="22"/>
                <w:szCs w:val="22"/>
              </w:rPr>
              <w:t xml:space="preserve">. </w:t>
            </w:r>
          </w:p>
          <w:p w:rsidR="001E0CDC" w:rsidRDefault="001E0CDC" w:rsidP="00650E3F">
            <w:pPr>
              <w:pStyle w:val="SubsectionText"/>
              <w:numPr>
                <w:ilvl w:val="0"/>
                <w:numId w:val="32"/>
              </w:numPr>
              <w:spacing w:line="360" w:lineRule="auto"/>
              <w:rPr>
                <w:sz w:val="22"/>
                <w:szCs w:val="22"/>
              </w:rPr>
            </w:pPr>
            <w:r w:rsidRPr="00650E3F">
              <w:rPr>
                <w:sz w:val="22"/>
                <w:szCs w:val="22"/>
              </w:rPr>
              <w:t>Work with the technical team to achieve assigned tasks from the ministry.</w:t>
            </w:r>
          </w:p>
          <w:p w:rsidR="001E0CDC" w:rsidRDefault="001E0CDC" w:rsidP="00650E3F">
            <w:pPr>
              <w:pStyle w:val="SubsectionText"/>
              <w:numPr>
                <w:ilvl w:val="0"/>
                <w:numId w:val="32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Prepare all the administrative duties and technical reports.</w:t>
            </w:r>
          </w:p>
          <w:p w:rsidR="001E0CDC" w:rsidRDefault="001E0CDC" w:rsidP="00650E3F">
            <w:pPr>
              <w:pStyle w:val="SubsectionText"/>
              <w:numPr>
                <w:ilvl w:val="0"/>
                <w:numId w:val="32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Follow up site activities and submit monitoring reports. </w:t>
            </w:r>
          </w:p>
          <w:p w:rsidR="001E0CDC" w:rsidRPr="00BE538B" w:rsidRDefault="001E0CDC" w:rsidP="0099027E">
            <w:pPr>
              <w:pStyle w:val="SubsectionText"/>
              <w:spacing w:line="360" w:lineRule="auto"/>
              <w:ind w:left="720"/>
            </w:pPr>
          </w:p>
        </w:tc>
      </w:tr>
      <w:tr w:rsidR="001E0CDC" w:rsidRPr="00650E3F" w:rsidTr="00461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4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0CDC" w:rsidRPr="00650E3F" w:rsidRDefault="001E0CDC" w:rsidP="00650E3F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1E0CDC" w:rsidRDefault="001E0CDC" w:rsidP="00922F79">
            <w:pPr>
              <w:pStyle w:val="SubsectionText"/>
              <w:spacing w:line="360" w:lineRule="auto"/>
              <w:ind w:left="720"/>
              <w:rPr>
                <w:sz w:val="22"/>
                <w:szCs w:val="22"/>
              </w:rPr>
            </w:pPr>
          </w:p>
          <w:p w:rsidR="001E0CDC" w:rsidRPr="00993185" w:rsidRDefault="001E0CDC" w:rsidP="00650E3F">
            <w:pPr>
              <w:pStyle w:val="a"/>
              <w:numPr>
                <w:ilvl w:val="0"/>
                <w:numId w:val="1"/>
              </w:numPr>
              <w:spacing w:after="0" w:line="360" w:lineRule="auto"/>
              <w:rPr>
                <w:rStyle w:val="SubsectionDateChar"/>
                <w:color w:val="C00000"/>
                <w:sz w:val="20"/>
                <w:szCs w:val="22"/>
              </w:rPr>
            </w:pPr>
            <w:r w:rsidRPr="00B00F57">
              <w:rPr>
                <w:rStyle w:val="SubsectionDateChar"/>
                <w:color w:val="C00000"/>
                <w:sz w:val="28"/>
                <w:szCs w:val="28"/>
              </w:rPr>
              <w:t>Site Civil Engineer</w:t>
            </w:r>
            <w:r w:rsidRPr="00993185">
              <w:rPr>
                <w:rStyle w:val="SubsectionDateChar"/>
                <w:color w:val="C00000"/>
                <w:sz w:val="20"/>
                <w:szCs w:val="22"/>
              </w:rPr>
              <w:t xml:space="preserve">                         </w:t>
            </w:r>
            <w:r w:rsidR="00B00F57">
              <w:rPr>
                <w:rStyle w:val="SubsectionDateChar"/>
                <w:color w:val="C00000"/>
                <w:sz w:val="20"/>
                <w:szCs w:val="22"/>
              </w:rPr>
              <w:t xml:space="preserve">   </w:t>
            </w:r>
            <w:r w:rsidRPr="00993185">
              <w:rPr>
                <w:rStyle w:val="SubsectionDateChar"/>
                <w:color w:val="C00000"/>
                <w:sz w:val="20"/>
                <w:szCs w:val="22"/>
              </w:rPr>
              <w:t xml:space="preserve">                           (05.2012 –09.2013)</w:t>
            </w:r>
          </w:p>
          <w:p w:rsidR="001E0CDC" w:rsidRDefault="006A7968" w:rsidP="00BE538B">
            <w:pPr>
              <w:pStyle w:val="Subsection"/>
              <w:spacing w:after="0" w:line="360" w:lineRule="auto"/>
              <w:rPr>
                <w:i/>
                <w:iCs/>
                <w:sz w:val="20"/>
                <w:szCs w:val="22"/>
              </w:rPr>
            </w:pPr>
            <w:sdt>
              <w:sdtPr>
                <w:rPr>
                  <w:rStyle w:val="SubsectionDateChar"/>
                  <w:b/>
                  <w:i/>
                  <w:iCs/>
                  <w:sz w:val="20"/>
                  <w:szCs w:val="22"/>
                </w:rPr>
                <w:id w:val="895471617"/>
                <w:placeholder>
                  <w:docPart w:val="9C32F6A280C74E38B08509FFA496BA8D"/>
                </w:placeholder>
              </w:sdtPr>
              <w:sdtEndPr>
                <w:rPr>
                  <w:rStyle w:val="SubsectionDateChar"/>
                </w:rPr>
              </w:sdtEndPr>
              <w:sdtContent>
                <w:r w:rsidR="001E0CDC" w:rsidRPr="00922F79">
                  <w:rPr>
                    <w:rStyle w:val="SubsectionDateChar"/>
                    <w:b/>
                    <w:i/>
                    <w:iCs/>
                    <w:sz w:val="20"/>
                    <w:szCs w:val="22"/>
                  </w:rPr>
                  <w:t xml:space="preserve">Al-Farag Construction Company </w:t>
                </w:r>
              </w:sdtContent>
            </w:sdt>
            <w:r w:rsidR="001E0CDC" w:rsidRPr="00922F79">
              <w:rPr>
                <w:i/>
                <w:iCs/>
                <w:sz w:val="20"/>
                <w:szCs w:val="22"/>
              </w:rPr>
              <w:t xml:space="preserve">                            </w:t>
            </w:r>
            <w:r w:rsidR="00B00F57">
              <w:rPr>
                <w:i/>
                <w:iCs/>
                <w:sz w:val="20"/>
                <w:szCs w:val="22"/>
              </w:rPr>
              <w:t xml:space="preserve">    </w:t>
            </w:r>
            <w:r w:rsidR="001E0CDC">
              <w:rPr>
                <w:i/>
                <w:iCs/>
                <w:sz w:val="20"/>
                <w:szCs w:val="22"/>
              </w:rPr>
              <w:t xml:space="preserve">      </w:t>
            </w:r>
            <w:r w:rsidR="001E0CDC" w:rsidRPr="00922F79">
              <w:rPr>
                <w:i/>
                <w:iCs/>
                <w:sz w:val="20"/>
                <w:szCs w:val="22"/>
              </w:rPr>
              <w:t xml:space="preserve"> </w:t>
            </w:r>
            <w:r w:rsidR="001E0CDC" w:rsidRPr="00922F79">
              <w:rPr>
                <w:rStyle w:val="SubsectionDateChar"/>
                <w:b/>
                <w:i/>
                <w:iCs/>
                <w:sz w:val="20"/>
                <w:szCs w:val="22"/>
              </w:rPr>
              <w:t>(Egypt)</w:t>
            </w:r>
          </w:p>
          <w:p w:rsidR="00461FC4" w:rsidRPr="00922F79" w:rsidRDefault="00461FC4" w:rsidP="00BE538B">
            <w:pPr>
              <w:pStyle w:val="Subsection"/>
              <w:spacing w:after="0" w:line="360" w:lineRule="auto"/>
              <w:rPr>
                <w:i/>
                <w:iCs/>
                <w:sz w:val="20"/>
                <w:szCs w:val="22"/>
              </w:rPr>
            </w:pPr>
          </w:p>
          <w:p w:rsidR="001E0CDC" w:rsidRDefault="001E0CDC" w:rsidP="00461FC4">
            <w:pPr>
              <w:pStyle w:val="SubsectionText"/>
              <w:numPr>
                <w:ilvl w:val="0"/>
                <w:numId w:val="32"/>
              </w:numPr>
              <w:spacing w:line="360" w:lineRule="auto"/>
              <w:rPr>
                <w:sz w:val="22"/>
                <w:szCs w:val="22"/>
              </w:rPr>
            </w:pPr>
            <w:r w:rsidRPr="004321FA">
              <w:rPr>
                <w:sz w:val="22"/>
                <w:szCs w:val="22"/>
              </w:rPr>
              <w:t xml:space="preserve">Executive Engineer </w:t>
            </w:r>
            <w:r w:rsidRPr="00650E3F">
              <w:rPr>
                <w:sz w:val="22"/>
                <w:szCs w:val="22"/>
              </w:rPr>
              <w:t xml:space="preserve">for </w:t>
            </w:r>
            <w:r w:rsidR="00461FC4">
              <w:rPr>
                <w:rFonts w:ascii="Trebuchet MS" w:eastAsia="Times New Roman" w:hAnsi="Trebuchet MS" w:cs="Simplified Arabic"/>
                <w:color w:val="auto"/>
                <w:sz w:val="22"/>
                <w:szCs w:val="22"/>
                <w:lang w:eastAsia="en-US"/>
              </w:rPr>
              <w:t>m</w:t>
            </w:r>
            <w:r w:rsidR="00461FC4" w:rsidRPr="00461FC4">
              <w:rPr>
                <w:rFonts w:ascii="Trebuchet MS" w:eastAsia="Times New Roman" w:hAnsi="Trebuchet MS" w:cs="Simplified Arabic"/>
                <w:color w:val="auto"/>
                <w:sz w:val="22"/>
                <w:szCs w:val="22"/>
                <w:lang w:eastAsia="en-US"/>
              </w:rPr>
              <w:t>ulti-story</w:t>
            </w:r>
            <w:r w:rsidR="00461FC4">
              <w:rPr>
                <w:rFonts w:ascii="Trebuchet MS" w:eastAsia="Times New Roman" w:hAnsi="Trebuchet MS" w:cs="Simplified Arabic"/>
                <w:color w:val="auto"/>
                <w:sz w:val="22"/>
                <w:szCs w:val="22"/>
                <w:lang w:eastAsia="en-US"/>
              </w:rPr>
              <w:t xml:space="preserve"> </w:t>
            </w:r>
            <w:r w:rsidR="00461FC4" w:rsidRPr="00461FC4">
              <w:rPr>
                <w:rFonts w:ascii="Trebuchet MS" w:eastAsia="Times New Roman" w:hAnsi="Trebuchet MS" w:cs="Simplified Arabic"/>
                <w:color w:val="auto"/>
                <w:sz w:val="22"/>
                <w:szCs w:val="22"/>
                <w:lang w:eastAsia="en-US"/>
              </w:rPr>
              <w:t xml:space="preserve">building </w:t>
            </w:r>
            <w:r w:rsidR="00461FC4" w:rsidRPr="00650E3F">
              <w:rPr>
                <w:sz w:val="22"/>
                <w:szCs w:val="22"/>
              </w:rPr>
              <w:t xml:space="preserve">with net area of </w:t>
            </w:r>
            <w:r w:rsidR="00461FC4">
              <w:rPr>
                <w:sz w:val="22"/>
                <w:szCs w:val="22"/>
              </w:rPr>
              <w:t>(5500)</w:t>
            </w:r>
            <w:r w:rsidR="00461FC4" w:rsidRPr="00650E3F">
              <w:rPr>
                <w:sz w:val="22"/>
                <w:szCs w:val="22"/>
              </w:rPr>
              <w:t>m²</w:t>
            </w:r>
            <w:r w:rsidR="00461FC4">
              <w:rPr>
                <w:sz w:val="22"/>
                <w:szCs w:val="22"/>
              </w:rPr>
              <w:t xml:space="preserve"> , (11) story</w:t>
            </w:r>
          </w:p>
          <w:p w:rsidR="001E0CDC" w:rsidRPr="00650E3F" w:rsidRDefault="001E0CDC" w:rsidP="0099027E">
            <w:pPr>
              <w:pStyle w:val="SubsectionText"/>
              <w:spacing w:line="360" w:lineRule="auto"/>
              <w:ind w:left="720"/>
              <w:rPr>
                <w:sz w:val="22"/>
                <w:szCs w:val="22"/>
              </w:rPr>
            </w:pPr>
            <w:r w:rsidRPr="00650E3F">
              <w:rPr>
                <w:sz w:val="22"/>
                <w:szCs w:val="22"/>
              </w:rPr>
              <w:t>consisting of 3 Parts.</w:t>
            </w:r>
            <w:r>
              <w:rPr>
                <w:sz w:val="22"/>
                <w:szCs w:val="22"/>
              </w:rPr>
              <w:t xml:space="preserve"> </w:t>
            </w:r>
          </w:p>
          <w:p w:rsidR="001E0CDC" w:rsidRDefault="001E0CDC" w:rsidP="00461FC4">
            <w:pPr>
              <w:pStyle w:val="SubsectionText"/>
              <w:numPr>
                <w:ilvl w:val="0"/>
                <w:numId w:val="32"/>
              </w:numPr>
              <w:spacing w:line="360" w:lineRule="auto"/>
              <w:rPr>
                <w:sz w:val="22"/>
                <w:szCs w:val="22"/>
              </w:rPr>
            </w:pPr>
            <w:r w:rsidRPr="004321FA">
              <w:rPr>
                <w:sz w:val="22"/>
                <w:szCs w:val="22"/>
              </w:rPr>
              <w:t xml:space="preserve">Executive Engineer </w:t>
            </w:r>
            <w:r w:rsidRPr="00650E3F">
              <w:rPr>
                <w:sz w:val="22"/>
                <w:szCs w:val="22"/>
              </w:rPr>
              <w:t xml:space="preserve">for </w:t>
            </w:r>
            <w:r w:rsidR="00461FC4">
              <w:rPr>
                <w:rFonts w:ascii="Trebuchet MS" w:eastAsia="Times New Roman" w:hAnsi="Trebuchet MS" w:cs="Simplified Arabic"/>
                <w:color w:val="auto"/>
                <w:sz w:val="22"/>
                <w:szCs w:val="22"/>
                <w:lang w:eastAsia="en-US"/>
              </w:rPr>
              <w:t>m</w:t>
            </w:r>
            <w:r w:rsidR="00461FC4" w:rsidRPr="00461FC4">
              <w:rPr>
                <w:rFonts w:ascii="Trebuchet MS" w:eastAsia="Times New Roman" w:hAnsi="Trebuchet MS" w:cs="Simplified Arabic"/>
                <w:color w:val="auto"/>
                <w:sz w:val="22"/>
                <w:szCs w:val="22"/>
                <w:lang w:eastAsia="en-US"/>
              </w:rPr>
              <w:t>ulti-story</w:t>
            </w:r>
            <w:r w:rsidR="00461FC4">
              <w:rPr>
                <w:rFonts w:ascii="Trebuchet MS" w:eastAsia="Times New Roman" w:hAnsi="Trebuchet MS" w:cs="Simplified Arabic"/>
                <w:color w:val="auto"/>
                <w:sz w:val="22"/>
                <w:szCs w:val="22"/>
                <w:lang w:eastAsia="en-US"/>
              </w:rPr>
              <w:t xml:space="preserve"> </w:t>
            </w:r>
            <w:r w:rsidR="00461FC4" w:rsidRPr="00461FC4">
              <w:rPr>
                <w:rFonts w:ascii="Trebuchet MS" w:eastAsia="Times New Roman" w:hAnsi="Trebuchet MS" w:cs="Simplified Arabic"/>
                <w:color w:val="auto"/>
                <w:sz w:val="22"/>
                <w:szCs w:val="22"/>
                <w:lang w:eastAsia="en-US"/>
              </w:rPr>
              <w:t xml:space="preserve">building </w:t>
            </w:r>
            <w:r w:rsidR="00461FC4" w:rsidRPr="00650E3F">
              <w:rPr>
                <w:sz w:val="22"/>
                <w:szCs w:val="22"/>
              </w:rPr>
              <w:t xml:space="preserve">with net area of </w:t>
            </w:r>
            <w:r w:rsidR="00461FC4">
              <w:rPr>
                <w:sz w:val="22"/>
                <w:szCs w:val="22"/>
              </w:rPr>
              <w:t>(3500)</w:t>
            </w:r>
            <w:r w:rsidR="00461FC4" w:rsidRPr="00650E3F">
              <w:rPr>
                <w:sz w:val="22"/>
                <w:szCs w:val="22"/>
              </w:rPr>
              <w:t>m²</w:t>
            </w:r>
            <w:r w:rsidR="00461FC4">
              <w:rPr>
                <w:sz w:val="22"/>
                <w:szCs w:val="22"/>
              </w:rPr>
              <w:t xml:space="preserve"> , (11) story</w:t>
            </w:r>
            <w:r w:rsidRPr="00650E3F">
              <w:rPr>
                <w:sz w:val="22"/>
                <w:szCs w:val="22"/>
              </w:rPr>
              <w:t xml:space="preserve">, </w:t>
            </w:r>
          </w:p>
          <w:p w:rsidR="001E0CDC" w:rsidRPr="00BE538B" w:rsidRDefault="001E0CDC" w:rsidP="0099027E">
            <w:pPr>
              <w:pStyle w:val="SubsectionText"/>
              <w:spacing w:line="360" w:lineRule="auto"/>
              <w:ind w:left="720"/>
              <w:rPr>
                <w:sz w:val="22"/>
                <w:szCs w:val="22"/>
              </w:rPr>
            </w:pPr>
            <w:r w:rsidRPr="00650E3F">
              <w:rPr>
                <w:sz w:val="22"/>
                <w:szCs w:val="22"/>
              </w:rPr>
              <w:t>consisting of 2 Parts.</w:t>
            </w:r>
          </w:p>
        </w:tc>
      </w:tr>
      <w:tr w:rsidR="00650E3F" w:rsidRPr="00650E3F" w:rsidTr="00461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11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B0C7" w:themeFill="accent1" w:themeFillTint="99"/>
          </w:tcPr>
          <w:p w:rsidR="00650E3F" w:rsidRPr="00650E3F" w:rsidRDefault="00650E3F" w:rsidP="00650E3F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650E3F" w:rsidRPr="00993185" w:rsidRDefault="00650E3F" w:rsidP="00C2032F">
            <w:pPr>
              <w:pStyle w:val="a"/>
              <w:numPr>
                <w:ilvl w:val="0"/>
                <w:numId w:val="1"/>
              </w:numPr>
              <w:spacing w:after="0" w:line="360" w:lineRule="auto"/>
              <w:rPr>
                <w:rStyle w:val="SubsectionDateChar"/>
                <w:color w:val="C00000"/>
                <w:sz w:val="20"/>
                <w:szCs w:val="22"/>
              </w:rPr>
            </w:pPr>
            <w:r w:rsidRPr="00B00F57">
              <w:rPr>
                <w:rStyle w:val="SubsectionDateChar"/>
                <w:color w:val="C00000"/>
                <w:sz w:val="28"/>
                <w:szCs w:val="28"/>
              </w:rPr>
              <w:t>Technical office Engineer</w:t>
            </w:r>
            <w:r w:rsidR="00B00F57">
              <w:rPr>
                <w:rStyle w:val="SubsectionDateChar"/>
                <w:color w:val="C00000"/>
                <w:sz w:val="20"/>
                <w:szCs w:val="22"/>
              </w:rPr>
              <w:t xml:space="preserve">                    </w:t>
            </w:r>
            <w:r w:rsidRPr="00993185">
              <w:rPr>
                <w:rStyle w:val="SubsectionDateChar"/>
                <w:color w:val="C00000"/>
                <w:sz w:val="20"/>
                <w:szCs w:val="22"/>
              </w:rPr>
              <w:t xml:space="preserve">                    </w:t>
            </w:r>
            <w:r w:rsidR="00922F79" w:rsidRPr="00993185">
              <w:rPr>
                <w:rStyle w:val="SubsectionDateChar"/>
                <w:color w:val="C00000"/>
                <w:sz w:val="20"/>
                <w:szCs w:val="22"/>
              </w:rPr>
              <w:t xml:space="preserve">  </w:t>
            </w:r>
            <w:r w:rsidRPr="00993185">
              <w:rPr>
                <w:rStyle w:val="SubsectionDateChar"/>
                <w:color w:val="C00000"/>
                <w:sz w:val="20"/>
                <w:szCs w:val="22"/>
              </w:rPr>
              <w:t>(04.2014 –06.201</w:t>
            </w:r>
            <w:r w:rsidR="00C2032F" w:rsidRPr="00993185">
              <w:rPr>
                <w:rStyle w:val="SubsectionDateChar"/>
                <w:color w:val="C00000"/>
                <w:sz w:val="20"/>
                <w:szCs w:val="22"/>
              </w:rPr>
              <w:t>5</w:t>
            </w:r>
            <w:r w:rsidRPr="00993185">
              <w:rPr>
                <w:rStyle w:val="SubsectionDateChar"/>
                <w:color w:val="C00000"/>
                <w:sz w:val="20"/>
                <w:szCs w:val="22"/>
              </w:rPr>
              <w:t>)</w:t>
            </w:r>
          </w:p>
          <w:p w:rsidR="00650E3F" w:rsidRDefault="006A7968" w:rsidP="00650E3F">
            <w:pPr>
              <w:pStyle w:val="Subsection"/>
              <w:spacing w:after="0" w:line="360" w:lineRule="auto"/>
              <w:rPr>
                <w:i/>
                <w:iCs/>
                <w:sz w:val="20"/>
                <w:szCs w:val="22"/>
              </w:rPr>
            </w:pPr>
            <w:sdt>
              <w:sdtPr>
                <w:rPr>
                  <w:rStyle w:val="SubsectionDateChar"/>
                  <w:b/>
                  <w:i/>
                  <w:iCs/>
                  <w:sz w:val="20"/>
                  <w:szCs w:val="22"/>
                </w:rPr>
                <w:id w:val="1529371634"/>
                <w:placeholder>
                  <w:docPart w:val="16600A7D01D848C59DFF2703A2C3EC86"/>
                </w:placeholder>
              </w:sdtPr>
              <w:sdtEndPr>
                <w:rPr>
                  <w:rStyle w:val="SubsectionDateChar"/>
                </w:rPr>
              </w:sdtEndPr>
              <w:sdtContent>
                <w:r w:rsidR="00650E3F" w:rsidRPr="00922F79">
                  <w:rPr>
                    <w:rStyle w:val="SubsectionDateChar"/>
                    <w:b/>
                    <w:i/>
                    <w:iCs/>
                    <w:sz w:val="20"/>
                    <w:szCs w:val="22"/>
                  </w:rPr>
                  <w:t xml:space="preserve">The Expertise House for Engineering and Consultation </w:t>
                </w:r>
              </w:sdtContent>
            </w:sdt>
            <w:r w:rsidR="00650E3F" w:rsidRPr="00922F79">
              <w:rPr>
                <w:i/>
                <w:iCs/>
                <w:sz w:val="20"/>
                <w:szCs w:val="22"/>
              </w:rPr>
              <w:t xml:space="preserve"> </w:t>
            </w:r>
            <w:r w:rsidR="00922F79" w:rsidRPr="00922F79">
              <w:rPr>
                <w:i/>
                <w:iCs/>
                <w:sz w:val="20"/>
                <w:szCs w:val="22"/>
              </w:rPr>
              <w:t xml:space="preserve"> </w:t>
            </w:r>
            <w:r w:rsidR="00650E3F" w:rsidRPr="00922F79">
              <w:rPr>
                <w:i/>
                <w:iCs/>
                <w:sz w:val="20"/>
                <w:szCs w:val="22"/>
              </w:rPr>
              <w:t xml:space="preserve"> </w:t>
            </w:r>
            <w:r w:rsidR="00650E3F" w:rsidRPr="00922F79">
              <w:rPr>
                <w:rStyle w:val="SubsectionDateChar"/>
                <w:b/>
                <w:i/>
                <w:iCs/>
                <w:sz w:val="20"/>
                <w:szCs w:val="22"/>
              </w:rPr>
              <w:t>(Saudi Arabia)</w:t>
            </w:r>
          </w:p>
          <w:p w:rsidR="00461FC4" w:rsidRPr="00922F79" w:rsidRDefault="00461FC4" w:rsidP="00650E3F">
            <w:pPr>
              <w:pStyle w:val="Subsection"/>
              <w:spacing w:after="0" w:line="360" w:lineRule="auto"/>
              <w:rPr>
                <w:i/>
                <w:iCs/>
                <w:sz w:val="20"/>
                <w:szCs w:val="22"/>
              </w:rPr>
            </w:pPr>
          </w:p>
          <w:p w:rsidR="00650E3F" w:rsidRDefault="00650E3F" w:rsidP="00993185">
            <w:pPr>
              <w:pStyle w:val="SubsectionText"/>
              <w:numPr>
                <w:ilvl w:val="0"/>
                <w:numId w:val="32"/>
              </w:numPr>
              <w:spacing w:line="360" w:lineRule="auto"/>
              <w:rPr>
                <w:sz w:val="22"/>
                <w:szCs w:val="22"/>
              </w:rPr>
            </w:pPr>
            <w:r w:rsidRPr="00650E3F">
              <w:rPr>
                <w:sz w:val="22"/>
                <w:szCs w:val="22"/>
              </w:rPr>
              <w:t xml:space="preserve">Project supervision of the Execution of (11) health center in </w:t>
            </w:r>
            <w:r w:rsidR="00993185">
              <w:rPr>
                <w:sz w:val="22"/>
                <w:szCs w:val="22"/>
              </w:rPr>
              <w:t>ALBAHAH</w:t>
            </w:r>
            <w:r w:rsidRPr="00650E3F">
              <w:rPr>
                <w:sz w:val="22"/>
                <w:szCs w:val="22"/>
              </w:rPr>
              <w:t xml:space="preserve"> area.</w:t>
            </w:r>
          </w:p>
          <w:p w:rsidR="00ED266E" w:rsidRDefault="00ED266E" w:rsidP="00ED266E">
            <w:pPr>
              <w:pStyle w:val="SubsectionText"/>
              <w:numPr>
                <w:ilvl w:val="0"/>
                <w:numId w:val="32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Prepare the BOQs for all project items.</w:t>
            </w:r>
          </w:p>
          <w:p w:rsidR="00ED266E" w:rsidRDefault="00ED266E" w:rsidP="00ED266E">
            <w:pPr>
              <w:pStyle w:val="SubsectionText"/>
              <w:numPr>
                <w:ilvl w:val="0"/>
                <w:numId w:val="32"/>
              </w:numPr>
              <w:spacing w:line="360" w:lineRule="auto"/>
              <w:rPr>
                <w:sz w:val="22"/>
                <w:szCs w:val="22"/>
              </w:rPr>
            </w:pPr>
            <w:r w:rsidRPr="00ED266E">
              <w:rPr>
                <w:sz w:val="22"/>
                <w:szCs w:val="22"/>
              </w:rPr>
              <w:t>Auditing</w:t>
            </w:r>
            <w:r>
              <w:rPr>
                <w:sz w:val="22"/>
                <w:szCs w:val="22"/>
              </w:rPr>
              <w:t xml:space="preserve"> </w:t>
            </w:r>
            <w:r w:rsidRPr="00BE538B">
              <w:rPr>
                <w:sz w:val="22"/>
                <w:szCs w:val="22"/>
              </w:rPr>
              <w:t>Billing statements</w:t>
            </w:r>
            <w:r>
              <w:rPr>
                <w:sz w:val="22"/>
                <w:szCs w:val="22"/>
              </w:rPr>
              <w:t xml:space="preserve"> and drawings.</w:t>
            </w:r>
          </w:p>
          <w:p w:rsidR="00C2032F" w:rsidRDefault="00C2032F" w:rsidP="00DF7187">
            <w:pPr>
              <w:pStyle w:val="SubsectionText"/>
              <w:numPr>
                <w:ilvl w:val="0"/>
                <w:numId w:val="32"/>
              </w:numPr>
              <w:spacing w:line="360" w:lineRule="auto"/>
              <w:rPr>
                <w:sz w:val="22"/>
                <w:szCs w:val="22"/>
              </w:rPr>
            </w:pPr>
            <w:r w:rsidRPr="00650E3F">
              <w:rPr>
                <w:sz w:val="22"/>
                <w:szCs w:val="22"/>
              </w:rPr>
              <w:t xml:space="preserve">Certified </w:t>
            </w:r>
            <w:r w:rsidR="00DF7187" w:rsidRPr="00DF7187">
              <w:rPr>
                <w:sz w:val="22"/>
                <w:szCs w:val="22"/>
              </w:rPr>
              <w:t>Quantity surveyor</w:t>
            </w:r>
            <w:r w:rsidR="00DF7187">
              <w:rPr>
                <w:sz w:val="22"/>
                <w:szCs w:val="22"/>
              </w:rPr>
              <w:t xml:space="preserve"> </w:t>
            </w:r>
            <w:r w:rsidRPr="00650E3F">
              <w:rPr>
                <w:sz w:val="22"/>
                <w:szCs w:val="22"/>
              </w:rPr>
              <w:t xml:space="preserve"> in the ministry of Health. </w:t>
            </w:r>
          </w:p>
          <w:p w:rsidR="003C182B" w:rsidRDefault="003C182B" w:rsidP="003C182B">
            <w:pPr>
              <w:pStyle w:val="SubsectionText"/>
              <w:spacing w:line="360" w:lineRule="auto"/>
              <w:ind w:left="720"/>
              <w:rPr>
                <w:sz w:val="22"/>
                <w:szCs w:val="22"/>
              </w:rPr>
            </w:pPr>
          </w:p>
          <w:p w:rsidR="003C182B" w:rsidRPr="00993185" w:rsidRDefault="003C182B" w:rsidP="003C182B">
            <w:pPr>
              <w:pStyle w:val="a"/>
              <w:rPr>
                <w:rStyle w:val="SubsectionDateChar"/>
                <w:color w:val="C00000"/>
                <w:sz w:val="20"/>
                <w:szCs w:val="22"/>
              </w:rPr>
            </w:pPr>
            <w:r w:rsidRPr="00B00F57">
              <w:rPr>
                <w:rStyle w:val="SubsectionDateChar"/>
                <w:color w:val="C00000"/>
                <w:sz w:val="28"/>
                <w:szCs w:val="28"/>
              </w:rPr>
              <w:t>Site Supervisor Engineer</w:t>
            </w:r>
            <w:r w:rsidRPr="00993185">
              <w:rPr>
                <w:rStyle w:val="SubsectionDateChar"/>
                <w:color w:val="C00000"/>
                <w:sz w:val="20"/>
                <w:szCs w:val="22"/>
              </w:rPr>
              <w:t xml:space="preserve"> </w:t>
            </w:r>
            <w:r w:rsidR="00B00F57">
              <w:rPr>
                <w:rStyle w:val="SubsectionDateChar"/>
                <w:color w:val="C00000"/>
                <w:sz w:val="20"/>
                <w:szCs w:val="22"/>
              </w:rPr>
              <w:t xml:space="preserve">                         </w:t>
            </w:r>
            <w:r w:rsidRPr="00993185">
              <w:rPr>
                <w:rStyle w:val="SubsectionDateChar"/>
                <w:color w:val="C00000"/>
                <w:sz w:val="20"/>
                <w:szCs w:val="22"/>
              </w:rPr>
              <w:t xml:space="preserve">                  (06.2015 –06.2016)</w:t>
            </w:r>
          </w:p>
          <w:p w:rsidR="003C182B" w:rsidRDefault="006A7968" w:rsidP="003C182B">
            <w:pPr>
              <w:pStyle w:val="Subsection"/>
              <w:spacing w:after="0" w:line="360" w:lineRule="auto"/>
              <w:rPr>
                <w:i/>
                <w:iCs/>
                <w:sz w:val="20"/>
                <w:szCs w:val="22"/>
              </w:rPr>
            </w:pPr>
            <w:sdt>
              <w:sdtPr>
                <w:rPr>
                  <w:rStyle w:val="SubsectionDateChar"/>
                  <w:b/>
                  <w:i/>
                  <w:iCs/>
                  <w:sz w:val="20"/>
                  <w:szCs w:val="22"/>
                </w:rPr>
                <w:id w:val="-33420721"/>
                <w:placeholder>
                  <w:docPart w:val="E7472AC53B2B4CEB8EEEC005026B0602"/>
                </w:placeholder>
              </w:sdtPr>
              <w:sdtEndPr>
                <w:rPr>
                  <w:rStyle w:val="SubsectionDateChar"/>
                </w:rPr>
              </w:sdtEndPr>
              <w:sdtContent>
                <w:r w:rsidR="003C182B" w:rsidRPr="00922F79">
                  <w:rPr>
                    <w:rStyle w:val="SubsectionDateChar"/>
                    <w:b/>
                    <w:i/>
                    <w:iCs/>
                    <w:sz w:val="20"/>
                    <w:szCs w:val="22"/>
                  </w:rPr>
                  <w:t xml:space="preserve">The Expertise House for Engineering and Consultation </w:t>
                </w:r>
              </w:sdtContent>
            </w:sdt>
            <w:r w:rsidR="003C182B" w:rsidRPr="00922F79">
              <w:rPr>
                <w:i/>
                <w:iCs/>
                <w:sz w:val="20"/>
                <w:szCs w:val="22"/>
              </w:rPr>
              <w:t xml:space="preserve">  </w:t>
            </w:r>
            <w:r w:rsidR="00993185">
              <w:rPr>
                <w:i/>
                <w:iCs/>
                <w:sz w:val="20"/>
                <w:szCs w:val="22"/>
              </w:rPr>
              <w:t xml:space="preserve"> </w:t>
            </w:r>
            <w:r w:rsidR="003C182B" w:rsidRPr="00922F79">
              <w:rPr>
                <w:i/>
                <w:iCs/>
                <w:sz w:val="20"/>
                <w:szCs w:val="22"/>
              </w:rPr>
              <w:t xml:space="preserve"> </w:t>
            </w:r>
            <w:r w:rsidR="003C182B" w:rsidRPr="00922F79">
              <w:rPr>
                <w:rStyle w:val="SubsectionDateChar"/>
                <w:b/>
                <w:i/>
                <w:iCs/>
                <w:sz w:val="20"/>
                <w:szCs w:val="22"/>
              </w:rPr>
              <w:t>(Saudi Arabia)</w:t>
            </w:r>
          </w:p>
          <w:p w:rsidR="00461FC4" w:rsidRPr="00922F79" w:rsidRDefault="00461FC4" w:rsidP="003C182B">
            <w:pPr>
              <w:pStyle w:val="Subsection"/>
              <w:spacing w:after="0" w:line="360" w:lineRule="auto"/>
              <w:rPr>
                <w:i/>
                <w:iCs/>
                <w:sz w:val="20"/>
                <w:szCs w:val="22"/>
              </w:rPr>
            </w:pPr>
          </w:p>
          <w:p w:rsidR="00650E3F" w:rsidRPr="00650E3F" w:rsidRDefault="00650E3F" w:rsidP="00650E3F">
            <w:pPr>
              <w:pStyle w:val="SubsectionText"/>
              <w:numPr>
                <w:ilvl w:val="0"/>
                <w:numId w:val="32"/>
              </w:numPr>
              <w:spacing w:line="360" w:lineRule="auto"/>
              <w:rPr>
                <w:sz w:val="22"/>
                <w:szCs w:val="22"/>
              </w:rPr>
            </w:pPr>
            <w:r w:rsidRPr="00650E3F">
              <w:rPr>
                <w:sz w:val="22"/>
                <w:szCs w:val="22"/>
              </w:rPr>
              <w:t>Project supervision of the Execution of General Auditing Bureau northern borders in ARAR city.</w:t>
            </w:r>
          </w:p>
          <w:p w:rsidR="00650E3F" w:rsidRDefault="00650E3F" w:rsidP="00650E3F">
            <w:pPr>
              <w:pStyle w:val="SubsectionText"/>
              <w:numPr>
                <w:ilvl w:val="0"/>
                <w:numId w:val="32"/>
              </w:numPr>
              <w:spacing w:after="320" w:line="360" w:lineRule="auto"/>
              <w:rPr>
                <w:sz w:val="22"/>
                <w:szCs w:val="22"/>
              </w:rPr>
            </w:pPr>
            <w:r w:rsidRPr="00650E3F">
              <w:rPr>
                <w:sz w:val="22"/>
                <w:szCs w:val="22"/>
              </w:rPr>
              <w:t xml:space="preserve">Certified Engineer in the general Auditing Bureau. </w:t>
            </w:r>
          </w:p>
          <w:p w:rsidR="00C2032F" w:rsidRDefault="00C2032F" w:rsidP="00C2032F">
            <w:pPr>
              <w:pStyle w:val="SubsectionText"/>
              <w:spacing w:after="320" w:line="360" w:lineRule="auto"/>
              <w:rPr>
                <w:sz w:val="22"/>
                <w:szCs w:val="22"/>
              </w:rPr>
            </w:pPr>
          </w:p>
          <w:p w:rsidR="00C2032F" w:rsidRDefault="00C2032F" w:rsidP="00C2032F">
            <w:pPr>
              <w:pStyle w:val="SubsectionText"/>
              <w:spacing w:after="320" w:line="360" w:lineRule="auto"/>
              <w:rPr>
                <w:sz w:val="22"/>
                <w:szCs w:val="22"/>
              </w:rPr>
            </w:pPr>
          </w:p>
          <w:p w:rsidR="00C2032F" w:rsidRDefault="00C2032F" w:rsidP="00C2032F">
            <w:pPr>
              <w:pStyle w:val="SubsectionText"/>
              <w:spacing w:after="320" w:line="360" w:lineRule="auto"/>
              <w:rPr>
                <w:sz w:val="22"/>
                <w:szCs w:val="22"/>
              </w:rPr>
            </w:pPr>
          </w:p>
          <w:p w:rsidR="00C2032F" w:rsidRPr="00650E3F" w:rsidRDefault="00C2032F" w:rsidP="00C2032F">
            <w:pPr>
              <w:pStyle w:val="SubsectionText"/>
              <w:spacing w:after="320" w:line="360" w:lineRule="auto"/>
              <w:rPr>
                <w:sz w:val="22"/>
                <w:szCs w:val="22"/>
              </w:rPr>
            </w:pPr>
          </w:p>
        </w:tc>
      </w:tr>
      <w:tr w:rsidR="00CD6CCC" w:rsidRPr="00650E3F" w:rsidTr="00922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AA4" w:themeFill="accent6" w:themeFillTint="99"/>
          </w:tcPr>
          <w:p w:rsidR="00CD6CCC" w:rsidRPr="00650E3F" w:rsidRDefault="00CD6CCC" w:rsidP="00650E3F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CD6CCC" w:rsidRPr="00650E3F" w:rsidRDefault="00CD6CCC" w:rsidP="00922F79">
            <w:pPr>
              <w:pStyle w:val="Section"/>
            </w:pPr>
            <w:r w:rsidRPr="00650E3F">
              <w:t>Qualifications :</w:t>
            </w:r>
          </w:p>
          <w:p w:rsidR="00CD6CCC" w:rsidRPr="00650E3F" w:rsidRDefault="00CD6CCC" w:rsidP="00650E3F">
            <w:pPr>
              <w:pStyle w:val="SubsectionText"/>
              <w:numPr>
                <w:ilvl w:val="0"/>
                <w:numId w:val="32"/>
              </w:numPr>
              <w:spacing w:line="360" w:lineRule="auto"/>
              <w:rPr>
                <w:sz w:val="22"/>
                <w:szCs w:val="22"/>
              </w:rPr>
            </w:pPr>
            <w:r w:rsidRPr="00650E3F">
              <w:rPr>
                <w:sz w:val="22"/>
                <w:szCs w:val="22"/>
              </w:rPr>
              <w:t>I have a good experience in the construction activities. Starting from the opening of the project until the completion of the project, with all the project stages.</w:t>
            </w:r>
          </w:p>
          <w:p w:rsidR="00922F79" w:rsidRDefault="00CD6CCC" w:rsidP="00761DF2">
            <w:pPr>
              <w:pStyle w:val="SubsectionText"/>
              <w:numPr>
                <w:ilvl w:val="0"/>
                <w:numId w:val="32"/>
              </w:numPr>
              <w:spacing w:line="360" w:lineRule="auto"/>
              <w:rPr>
                <w:sz w:val="22"/>
                <w:szCs w:val="22"/>
              </w:rPr>
            </w:pPr>
            <w:r w:rsidRPr="00922F79">
              <w:rPr>
                <w:sz w:val="22"/>
                <w:szCs w:val="22"/>
              </w:rPr>
              <w:t xml:space="preserve">I had a variety of responsibilities and duties which exposed me to all </w:t>
            </w:r>
            <w:r w:rsidR="00922F79">
              <w:rPr>
                <w:sz w:val="22"/>
                <w:szCs w:val="22"/>
              </w:rPr>
              <w:t xml:space="preserve">project </w:t>
            </w:r>
            <w:r w:rsidRPr="00922F79">
              <w:rPr>
                <w:sz w:val="22"/>
                <w:szCs w:val="22"/>
              </w:rPr>
              <w:t>activities</w:t>
            </w:r>
            <w:r w:rsidR="00922F79">
              <w:rPr>
                <w:sz w:val="22"/>
                <w:szCs w:val="22"/>
              </w:rPr>
              <w:t>.</w:t>
            </w:r>
            <w:r w:rsidRPr="00922F79">
              <w:rPr>
                <w:sz w:val="22"/>
                <w:szCs w:val="22"/>
              </w:rPr>
              <w:t xml:space="preserve"> </w:t>
            </w:r>
          </w:p>
          <w:p w:rsidR="00CD6CCC" w:rsidRPr="00922F79" w:rsidRDefault="00CD6CCC" w:rsidP="00761DF2">
            <w:pPr>
              <w:pStyle w:val="SubsectionText"/>
              <w:numPr>
                <w:ilvl w:val="0"/>
                <w:numId w:val="32"/>
              </w:numPr>
              <w:spacing w:line="360" w:lineRule="auto"/>
              <w:rPr>
                <w:sz w:val="22"/>
                <w:szCs w:val="22"/>
              </w:rPr>
            </w:pPr>
            <w:r w:rsidRPr="00922F79">
              <w:rPr>
                <w:sz w:val="22"/>
                <w:szCs w:val="22"/>
              </w:rPr>
              <w:t>I have a good knowledge of Building Finishing Works.</w:t>
            </w:r>
          </w:p>
          <w:p w:rsidR="00CD6CCC" w:rsidRPr="00650E3F" w:rsidRDefault="00650E3F" w:rsidP="001E0CDC">
            <w:pPr>
              <w:pStyle w:val="SubsectionText"/>
              <w:numPr>
                <w:ilvl w:val="0"/>
                <w:numId w:val="32"/>
              </w:numPr>
              <w:spacing w:line="360" w:lineRule="auto"/>
              <w:rPr>
                <w:sz w:val="22"/>
                <w:szCs w:val="22"/>
              </w:rPr>
            </w:pPr>
            <w:r w:rsidRPr="00650E3F">
              <w:rPr>
                <w:sz w:val="22"/>
                <w:szCs w:val="22"/>
              </w:rPr>
              <w:t xml:space="preserve">I have also practiced </w:t>
            </w:r>
            <w:r w:rsidR="00CD6CCC" w:rsidRPr="00650E3F">
              <w:rPr>
                <w:sz w:val="22"/>
                <w:szCs w:val="22"/>
              </w:rPr>
              <w:t>preparing workshop drawings</w:t>
            </w:r>
            <w:r w:rsidR="003C182B">
              <w:rPr>
                <w:sz w:val="22"/>
                <w:szCs w:val="22"/>
              </w:rPr>
              <w:t>,</w:t>
            </w:r>
            <w:r w:rsidR="00CD6CCC" w:rsidRPr="00650E3F">
              <w:rPr>
                <w:sz w:val="22"/>
                <w:szCs w:val="22"/>
              </w:rPr>
              <w:t xml:space="preserve"> BOQs</w:t>
            </w:r>
            <w:r w:rsidR="001E0CDC">
              <w:rPr>
                <w:sz w:val="22"/>
                <w:szCs w:val="22"/>
              </w:rPr>
              <w:t xml:space="preserve"> </w:t>
            </w:r>
            <w:r w:rsidR="003C182B" w:rsidRPr="003C182B">
              <w:rPr>
                <w:sz w:val="22"/>
                <w:szCs w:val="22"/>
              </w:rPr>
              <w:t>and</w:t>
            </w:r>
            <w:r w:rsidR="003C182B">
              <w:t xml:space="preserve"> </w:t>
            </w:r>
            <w:r w:rsidR="003C182B">
              <w:rPr>
                <w:sz w:val="22"/>
                <w:szCs w:val="22"/>
              </w:rPr>
              <w:t>statements.</w:t>
            </w:r>
          </w:p>
        </w:tc>
      </w:tr>
      <w:tr w:rsidR="003C3D26" w:rsidRPr="00650E3F" w:rsidTr="00922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A7A" w:themeFill="accent3"/>
          </w:tcPr>
          <w:p w:rsidR="003C3D26" w:rsidRPr="00650E3F" w:rsidRDefault="003C3D26" w:rsidP="00650E3F">
            <w:pPr>
              <w:spacing w:after="0" w:line="360" w:lineRule="auto"/>
              <w:rPr>
                <w:sz w:val="22"/>
                <w:szCs w:val="22"/>
              </w:rPr>
            </w:pPr>
          </w:p>
          <w:p w:rsidR="003C3D26" w:rsidRPr="00650E3F" w:rsidRDefault="003C3D26" w:rsidP="00650E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4C35DA" w:rsidRPr="00922F79" w:rsidRDefault="004C35DA" w:rsidP="00922F79">
            <w:pPr>
              <w:pStyle w:val="Section"/>
            </w:pPr>
            <w:r w:rsidRPr="00922F79">
              <w:t>Language Skills:</w:t>
            </w:r>
          </w:p>
          <w:p w:rsidR="003C3D26" w:rsidRPr="00650E3F" w:rsidRDefault="004C35DA" w:rsidP="00C2032F">
            <w:pPr>
              <w:pStyle w:val="SubsectionText"/>
              <w:numPr>
                <w:ilvl w:val="0"/>
                <w:numId w:val="32"/>
              </w:numPr>
              <w:spacing w:line="360" w:lineRule="auto"/>
              <w:rPr>
                <w:sz w:val="22"/>
                <w:szCs w:val="22"/>
              </w:rPr>
            </w:pPr>
            <w:r w:rsidRPr="00650E3F">
              <w:rPr>
                <w:sz w:val="22"/>
                <w:szCs w:val="22"/>
              </w:rPr>
              <w:t xml:space="preserve">English                : </w:t>
            </w:r>
            <w:r w:rsidR="00922F79">
              <w:rPr>
                <w:sz w:val="22"/>
                <w:szCs w:val="22"/>
              </w:rPr>
              <w:t>( Listening , Reading and Speaking ).</w:t>
            </w:r>
          </w:p>
        </w:tc>
      </w:tr>
      <w:tr w:rsidR="003C3D26" w:rsidRPr="00650E3F" w:rsidTr="00922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B0C7" w:themeFill="accent1" w:themeFillTint="99"/>
          </w:tcPr>
          <w:p w:rsidR="003C3D26" w:rsidRPr="00650E3F" w:rsidRDefault="003C3D26" w:rsidP="00650E3F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675590" w:rsidRPr="00922F79" w:rsidRDefault="00675590" w:rsidP="00922F79">
            <w:pPr>
              <w:pStyle w:val="Section"/>
            </w:pPr>
            <w:r w:rsidRPr="00922F79">
              <w:t>Personal Information:</w:t>
            </w:r>
          </w:p>
          <w:p w:rsidR="00675590" w:rsidRPr="00650E3F" w:rsidRDefault="00CD6CCC" w:rsidP="00650E3F">
            <w:pPr>
              <w:pStyle w:val="SubsectionText"/>
              <w:numPr>
                <w:ilvl w:val="0"/>
                <w:numId w:val="32"/>
              </w:numPr>
              <w:spacing w:line="360" w:lineRule="auto"/>
              <w:rPr>
                <w:sz w:val="22"/>
                <w:szCs w:val="22"/>
              </w:rPr>
            </w:pPr>
            <w:r w:rsidRPr="00650E3F">
              <w:rPr>
                <w:sz w:val="22"/>
                <w:szCs w:val="22"/>
              </w:rPr>
              <w:t>Date of Birth</w:t>
            </w:r>
            <w:r w:rsidR="00675590" w:rsidRPr="00650E3F">
              <w:rPr>
                <w:sz w:val="22"/>
                <w:szCs w:val="22"/>
              </w:rPr>
              <w:t xml:space="preserve">        : </w:t>
            </w:r>
            <w:r w:rsidRPr="00650E3F">
              <w:rPr>
                <w:sz w:val="22"/>
                <w:szCs w:val="22"/>
              </w:rPr>
              <w:t>30.09.1985</w:t>
            </w:r>
          </w:p>
          <w:p w:rsidR="00CD6CCC" w:rsidRPr="00650E3F" w:rsidRDefault="00CD6CCC" w:rsidP="00650E3F">
            <w:pPr>
              <w:pStyle w:val="SubsectionText"/>
              <w:numPr>
                <w:ilvl w:val="0"/>
                <w:numId w:val="32"/>
              </w:numPr>
              <w:spacing w:line="360" w:lineRule="auto"/>
              <w:rPr>
                <w:sz w:val="22"/>
                <w:szCs w:val="22"/>
              </w:rPr>
            </w:pPr>
            <w:r w:rsidRPr="00650E3F">
              <w:rPr>
                <w:sz w:val="22"/>
                <w:szCs w:val="22"/>
              </w:rPr>
              <w:t>Marital Status        : Married.</w:t>
            </w:r>
          </w:p>
          <w:p w:rsidR="003C3D26" w:rsidRDefault="00CD6CCC" w:rsidP="00650E3F">
            <w:pPr>
              <w:pStyle w:val="SubsectionText"/>
              <w:numPr>
                <w:ilvl w:val="0"/>
                <w:numId w:val="32"/>
              </w:numPr>
              <w:spacing w:line="360" w:lineRule="auto"/>
              <w:rPr>
                <w:sz w:val="22"/>
                <w:szCs w:val="22"/>
              </w:rPr>
            </w:pPr>
            <w:r w:rsidRPr="00650E3F">
              <w:rPr>
                <w:sz w:val="22"/>
                <w:szCs w:val="22"/>
              </w:rPr>
              <w:t>Military Status       : exempted.</w:t>
            </w:r>
          </w:p>
          <w:p w:rsidR="00A9070A" w:rsidRPr="00650E3F" w:rsidRDefault="009A7954" w:rsidP="00650E3F">
            <w:pPr>
              <w:pStyle w:val="SubsectionText"/>
              <w:numPr>
                <w:ilvl w:val="0"/>
                <w:numId w:val="32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</w:rPr>
              <w:t>Car driving            :</w:t>
            </w:r>
            <w:r w:rsidR="00E56D99">
              <w:rPr>
                <w:rFonts w:hint="cs"/>
                <w:sz w:val="22"/>
                <w:szCs w:val="22"/>
              </w:rPr>
              <w:t xml:space="preserve"> </w:t>
            </w:r>
            <w:r w:rsidR="00B02B2E">
              <w:rPr>
                <w:rFonts w:hint="cs"/>
                <w:sz w:val="22"/>
                <w:szCs w:val="22"/>
              </w:rPr>
              <w:t xml:space="preserve">I can drive and </w:t>
            </w:r>
            <w:r w:rsidR="005A2288">
              <w:rPr>
                <w:rFonts w:hint="cs"/>
                <w:sz w:val="22"/>
                <w:szCs w:val="22"/>
              </w:rPr>
              <w:t>I have</w:t>
            </w:r>
            <w:r w:rsidR="00DA150E">
              <w:rPr>
                <w:rFonts w:hint="cs"/>
                <w:sz w:val="22"/>
                <w:szCs w:val="22"/>
              </w:rPr>
              <w:t xml:space="preserve"> egyptian </w:t>
            </w:r>
            <w:r w:rsidR="00C460A9">
              <w:rPr>
                <w:rFonts w:hint="cs"/>
                <w:sz w:val="22"/>
                <w:szCs w:val="22"/>
              </w:rPr>
              <w:t>and saudi driving license.</w:t>
            </w:r>
            <w:bookmarkStart w:id="0" w:name="_GoBack"/>
            <w:bookmarkEnd w:id="0"/>
          </w:p>
        </w:tc>
      </w:tr>
    </w:tbl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E33F4" w:rsidRPr="00650E3F">
        <w:trPr>
          <w:trHeight w:val="576"/>
        </w:trPr>
        <w:tc>
          <w:tcPr>
            <w:tcW w:w="9576" w:type="dxa"/>
          </w:tcPr>
          <w:p w:rsidR="007E33F4" w:rsidRPr="00650E3F" w:rsidRDefault="007E33F4" w:rsidP="00650E3F">
            <w:pPr>
              <w:spacing w:after="0" w:line="360" w:lineRule="auto"/>
              <w:rPr>
                <w:sz w:val="22"/>
                <w:szCs w:val="22"/>
              </w:rPr>
            </w:pPr>
          </w:p>
        </w:tc>
      </w:tr>
    </w:tbl>
    <w:p w:rsidR="007E33F4" w:rsidRPr="00922F79" w:rsidRDefault="007E33F4" w:rsidP="00922F79">
      <w:pPr>
        <w:tabs>
          <w:tab w:val="left" w:pos="8070"/>
        </w:tabs>
        <w:rPr>
          <w:sz w:val="22"/>
          <w:szCs w:val="22"/>
        </w:rPr>
      </w:pPr>
    </w:p>
    <w:sectPr w:rsidR="007E33F4" w:rsidRPr="00922F79" w:rsidSect="00650E3F">
      <w:pgSz w:w="11907" w:h="16839" w:code="9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968" w:rsidRDefault="006A7968">
      <w:pPr>
        <w:spacing w:after="0" w:line="240" w:lineRule="auto"/>
      </w:pPr>
      <w:r>
        <w:separator/>
      </w:r>
    </w:p>
  </w:endnote>
  <w:endnote w:type="continuationSeparator" w:id="0">
    <w:p w:rsidR="006A7968" w:rsidRDefault="006A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968" w:rsidRDefault="006A7968">
      <w:pPr>
        <w:spacing w:after="0" w:line="240" w:lineRule="auto"/>
      </w:pPr>
      <w:r>
        <w:separator/>
      </w:r>
    </w:p>
  </w:footnote>
  <w:footnote w:type="continuationSeparator" w:id="0">
    <w:p w:rsidR="006A7968" w:rsidRDefault="006A7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8815AA"/>
    <w:lvl w:ilvl="0">
      <w:start w:val="1"/>
      <w:numFmt w:val="bullet"/>
      <w:pStyle w:val="a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DBE3BE9"/>
    <w:multiLevelType w:val="hybridMultilevel"/>
    <w:tmpl w:val="49EA1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9"/>
  </w:num>
  <w:num w:numId="32">
    <w:abstractNumId w:val="1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removeDateAndTime/>
  <w:hideGrammaticalErrors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26"/>
    <w:rsid w:val="000004BE"/>
    <w:rsid w:val="00096099"/>
    <w:rsid w:val="0012563F"/>
    <w:rsid w:val="001505B9"/>
    <w:rsid w:val="001A1ED0"/>
    <w:rsid w:val="001C1C1D"/>
    <w:rsid w:val="001E0CDC"/>
    <w:rsid w:val="002B4421"/>
    <w:rsid w:val="00316DF4"/>
    <w:rsid w:val="00397079"/>
    <w:rsid w:val="003C182B"/>
    <w:rsid w:val="003C3D26"/>
    <w:rsid w:val="003D455C"/>
    <w:rsid w:val="0040141B"/>
    <w:rsid w:val="00410D4D"/>
    <w:rsid w:val="004312D9"/>
    <w:rsid w:val="004321FA"/>
    <w:rsid w:val="00461FC4"/>
    <w:rsid w:val="004C35DA"/>
    <w:rsid w:val="005A2288"/>
    <w:rsid w:val="00650E3F"/>
    <w:rsid w:val="00652ABD"/>
    <w:rsid w:val="00675590"/>
    <w:rsid w:val="006A7968"/>
    <w:rsid w:val="007E33F4"/>
    <w:rsid w:val="0090087F"/>
    <w:rsid w:val="00922F79"/>
    <w:rsid w:val="0099027E"/>
    <w:rsid w:val="00993185"/>
    <w:rsid w:val="009A7954"/>
    <w:rsid w:val="00A84304"/>
    <w:rsid w:val="00A9070A"/>
    <w:rsid w:val="00B00F57"/>
    <w:rsid w:val="00B02B2E"/>
    <w:rsid w:val="00B21B66"/>
    <w:rsid w:val="00B90BF8"/>
    <w:rsid w:val="00BE538B"/>
    <w:rsid w:val="00C2032F"/>
    <w:rsid w:val="00C25C30"/>
    <w:rsid w:val="00C460A9"/>
    <w:rsid w:val="00C6043E"/>
    <w:rsid w:val="00CD6CCC"/>
    <w:rsid w:val="00CD7928"/>
    <w:rsid w:val="00DA150E"/>
    <w:rsid w:val="00DF7187"/>
    <w:rsid w:val="00E201E2"/>
    <w:rsid w:val="00E56D99"/>
    <w:rsid w:val="00EB750A"/>
    <w:rsid w:val="00ED266E"/>
    <w:rsid w:val="00FB2D6C"/>
    <w:rsid w:val="00FF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1A2440"/>
  <w15:docId w15:val="{6D54B905-0324-E84D-A03E-4A8701FE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0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1">
    <w:name w:val="heading 1"/>
    <w:basedOn w:val="a0"/>
    <w:next w:val="a0"/>
    <w:link w:val="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20">
    <w:name w:val="heading 2"/>
    <w:basedOn w:val="a0"/>
    <w:next w:val="a0"/>
    <w:link w:val="2Ch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30">
    <w:name w:val="heading 3"/>
    <w:basedOn w:val="a0"/>
    <w:next w:val="a0"/>
    <w:link w:val="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40">
    <w:name w:val="heading 4"/>
    <w:basedOn w:val="a0"/>
    <w:next w:val="a0"/>
    <w:link w:val="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50">
    <w:name w:val="heading 5"/>
    <w:basedOn w:val="a0"/>
    <w:next w:val="a0"/>
    <w:link w:val="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basedOn w:val="a0"/>
    <w:link w:val="Char"/>
    <w:uiPriority w:val="99"/>
    <w:qFormat/>
    <w:pPr>
      <w:spacing w:after="0" w:line="240" w:lineRule="auto"/>
    </w:pPr>
  </w:style>
  <w:style w:type="paragraph" w:styleId="a6">
    <w:name w:val="header"/>
    <w:basedOn w:val="a0"/>
    <w:link w:val="Char0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1"/>
    <w:link w:val="a6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a7">
    <w:name w:val="footer"/>
    <w:basedOn w:val="a0"/>
    <w:link w:val="Char1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basedOn w:val="a1"/>
    <w:link w:val="a7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a8">
    <w:name w:val="Balloon Text"/>
    <w:basedOn w:val="a0"/>
    <w:link w:val="Char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1"/>
    <w:link w:val="a8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a">
    <w:name w:val="List Bullet"/>
    <w:basedOn w:val="a0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a0"/>
    <w:next w:val="a0"/>
    <w:link w:val="SectionChar"/>
    <w:uiPriority w:val="1"/>
    <w:qFormat/>
    <w:rsid w:val="00922F79"/>
    <w:pPr>
      <w:spacing w:after="120" w:line="360" w:lineRule="auto"/>
      <w:contextualSpacing/>
    </w:pPr>
    <w:rPr>
      <w:rFonts w:asciiTheme="majorHAnsi" w:hAnsiTheme="majorHAnsi"/>
      <w:b/>
      <w:color w:val="727CA3" w:themeColor="accent1"/>
      <w:sz w:val="28"/>
      <w:szCs w:val="28"/>
    </w:rPr>
  </w:style>
  <w:style w:type="paragraph" w:customStyle="1" w:styleId="Subsection">
    <w:name w:val="Subsection"/>
    <w:basedOn w:val="a0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a9">
    <w:name w:val="Quote"/>
    <w:basedOn w:val="a0"/>
    <w:link w:val="Char3"/>
    <w:uiPriority w:val="29"/>
    <w:qFormat/>
    <w:rPr>
      <w:i/>
      <w:color w:val="7F7F7F" w:themeColor="background1" w:themeShade="7F"/>
    </w:rPr>
  </w:style>
  <w:style w:type="character" w:customStyle="1" w:styleId="Char3">
    <w:name w:val="اقتباس Char"/>
    <w:basedOn w:val="a1"/>
    <w:link w:val="a9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2Char">
    <w:name w:val="عنوان 2 Char"/>
    <w:basedOn w:val="a1"/>
    <w:link w:val="20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a5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2">
    <w:name w:val="List Bullet 2"/>
    <w:basedOn w:val="a0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a1"/>
    <w:uiPriority w:val="99"/>
    <w:unhideWhenUsed/>
    <w:rPr>
      <w:color w:val="B292CA" w:themeColor="hyperlink"/>
      <w:u w:val="single"/>
    </w:rPr>
  </w:style>
  <w:style w:type="character" w:styleId="aa">
    <w:name w:val="Book Title"/>
    <w:basedOn w:val="a1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ab">
    <w:name w:val="caption"/>
    <w:basedOn w:val="a0"/>
    <w:next w:val="a0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ac">
    <w:name w:val="Emphasis"/>
    <w:uiPriority w:val="20"/>
    <w:qFormat/>
    <w:rPr>
      <w:b/>
      <w:i/>
      <w:spacing w:val="0"/>
    </w:rPr>
  </w:style>
  <w:style w:type="character" w:customStyle="1" w:styleId="Char">
    <w:name w:val="بلا تباعد Char"/>
    <w:basedOn w:val="a1"/>
    <w:link w:val="a5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1Char">
    <w:name w:val="العنوان 1 Char"/>
    <w:basedOn w:val="a1"/>
    <w:link w:val="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3Char">
    <w:name w:val="عنوان 3 Char"/>
    <w:basedOn w:val="a1"/>
    <w:link w:val="30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4Char">
    <w:name w:val="عنوان 4 Char"/>
    <w:basedOn w:val="a1"/>
    <w:link w:val="40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5Char">
    <w:name w:val="عنوان 5 Char"/>
    <w:basedOn w:val="a1"/>
    <w:link w:val="50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6Char">
    <w:name w:val="عنوان 6 Char"/>
    <w:basedOn w:val="a1"/>
    <w:link w:val="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7Char">
    <w:name w:val="عنوان 7 Char"/>
    <w:basedOn w:val="a1"/>
    <w:link w:val="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8Char">
    <w:name w:val="عنوان 8 Char"/>
    <w:basedOn w:val="a1"/>
    <w:link w:val="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9Char">
    <w:name w:val="عنوان 9 Char"/>
    <w:basedOn w:val="a1"/>
    <w:link w:val="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ad">
    <w:name w:val="Intense Emphasis"/>
    <w:basedOn w:val="a1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ae">
    <w:name w:val="Intense Quote"/>
    <w:basedOn w:val="a0"/>
    <w:link w:val="Char4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har4">
    <w:name w:val="اقتباس مكثف Char"/>
    <w:basedOn w:val="a1"/>
    <w:link w:val="a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af">
    <w:name w:val="Intense Reference"/>
    <w:basedOn w:val="a1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3">
    <w:name w:val="List Bullet 3"/>
    <w:basedOn w:val="a0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4">
    <w:name w:val="List Bullet 4"/>
    <w:basedOn w:val="a0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5">
    <w:name w:val="List Bullet 5"/>
    <w:basedOn w:val="a0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af0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af1">
    <w:name w:val="Subtle Emphasis"/>
    <w:basedOn w:val="a1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af2">
    <w:name w:val="Subtle Reference"/>
    <w:basedOn w:val="a1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10">
    <w:name w:val="toc 1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21">
    <w:name w:val="toc 2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1">
    <w:name w:val="toc 3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1">
    <w:name w:val="toc 4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1">
    <w:name w:val="toc 5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0">
    <w:name w:val="toc 6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0">
    <w:name w:val="toc 7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0">
    <w:name w:val="toc 8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0">
    <w:name w:val="toc 9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a5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af3">
    <w:name w:val="Subtitle"/>
    <w:basedOn w:val="a0"/>
    <w:link w:val="Char5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Char5">
    <w:name w:val="عنوان فرعي Char"/>
    <w:basedOn w:val="a1"/>
    <w:link w:val="af3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af4">
    <w:name w:val="Title"/>
    <w:basedOn w:val="a0"/>
    <w:link w:val="Char6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Char6">
    <w:name w:val="العنوان Char"/>
    <w:basedOn w:val="a1"/>
    <w:link w:val="af4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a1"/>
    <w:link w:val="Section"/>
    <w:uiPriority w:val="1"/>
    <w:rsid w:val="00922F79"/>
    <w:rPr>
      <w:rFonts w:asciiTheme="majorHAnsi" w:hAnsiTheme="majorHAnsi" w:cs="Times New Roman"/>
      <w:b/>
      <w:color w:val="727CA3" w:themeColor="accent1"/>
      <w:sz w:val="28"/>
      <w:szCs w:val="28"/>
      <w:lang w:eastAsia="ja-JP"/>
    </w:rPr>
  </w:style>
  <w:style w:type="character" w:customStyle="1" w:styleId="SubsectionChar">
    <w:name w:val="Subsection Char"/>
    <w:basedOn w:val="a1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af5">
    <w:name w:val="Placeholder Text"/>
    <w:basedOn w:val="a1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99027E"/>
    <w:rPr>
      <w:color w:val="003366"/>
      <w:sz w:val="18"/>
    </w:rPr>
  </w:style>
  <w:style w:type="paragraph" w:customStyle="1" w:styleId="SubsectionText">
    <w:name w:val="Subsection Text"/>
    <w:basedOn w:val="a0"/>
    <w:uiPriority w:val="5"/>
    <w:qFormat/>
    <w:rsid w:val="00650E3F"/>
    <w:pPr>
      <w:spacing w:after="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99027E"/>
    <w:rPr>
      <w:rFonts w:asciiTheme="majorHAnsi" w:hAnsiTheme="majorHAnsi" w:cs="Times New Roman"/>
      <w:b/>
      <w:color w:val="003366"/>
      <w:sz w:val="18"/>
      <w:szCs w:val="20"/>
      <w:lang w:eastAsia="ja-JP"/>
    </w:rPr>
  </w:style>
  <w:style w:type="paragraph" w:customStyle="1" w:styleId="FooterFirstPage">
    <w:name w:val="Footer First Page"/>
    <w:basedOn w:val="a7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a6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a5"/>
    <w:uiPriority w:val="2"/>
    <w:qFormat/>
    <w:rsid w:val="0099027E"/>
    <w:pPr>
      <w:spacing w:before="200" w:line="276" w:lineRule="auto"/>
      <w:contextualSpacing/>
      <w:jc w:val="right"/>
    </w:pPr>
    <w:rPr>
      <w:rFonts w:asciiTheme="majorHAnsi" w:hAnsiTheme="majorHAnsi"/>
      <w:color w:val="3E5D78" w:themeColor="accent2" w:themeShade="80"/>
      <w:sz w:val="18"/>
      <w:lang w:bidi="he-IL"/>
    </w:rPr>
  </w:style>
  <w:style w:type="paragraph" w:customStyle="1" w:styleId="HeaderLeft">
    <w:name w:val="Header Left"/>
    <w:basedOn w:val="a6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a0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a6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a7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med%20Sobhy\AppData\Roaming\Microsoft\Templates\Resume%20(Origin%20them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600A7D01D848C59DFF2703A2C3E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AF123-C87E-4F78-820A-68DA861DB43D}"/>
      </w:docPartPr>
      <w:docPartBody>
        <w:p w:rsidR="00E0748F" w:rsidRDefault="00EF25CB" w:rsidP="00EF25CB">
          <w:pPr>
            <w:pStyle w:val="16600A7D01D848C59DFF2703A2C3EC86"/>
          </w:pPr>
          <w:r>
            <w:rPr>
              <w:rStyle w:val="SubsectionDateChar"/>
            </w:rPr>
            <w:t>[Type the company name]</w:t>
          </w:r>
        </w:p>
      </w:docPartBody>
    </w:docPart>
    <w:docPart>
      <w:docPartPr>
        <w:name w:val="3FB17146B7284947A707B5AC15116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462AF-1012-4EF1-957D-3CA937DD63F5}"/>
      </w:docPartPr>
      <w:docPartBody>
        <w:p w:rsidR="00E0748F" w:rsidRDefault="00EF25CB" w:rsidP="00EF25CB">
          <w:pPr>
            <w:pStyle w:val="3FB17146B7284947A707B5AC15116F5A"/>
          </w:pPr>
          <w:r>
            <w:rPr>
              <w:rStyle w:val="SubsectionDateChar"/>
            </w:rPr>
            <w:t>[Type the company name]</w:t>
          </w:r>
        </w:p>
      </w:docPartBody>
    </w:docPart>
    <w:docPart>
      <w:docPartPr>
        <w:name w:val="C9E7BCDD760B4AE0B6CD697F5A7DF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8C8AA-C733-4C0C-BBE5-5A399CCA17E9}"/>
      </w:docPartPr>
      <w:docPartBody>
        <w:p w:rsidR="00E0748F" w:rsidRDefault="00EF25CB" w:rsidP="00EF25CB">
          <w:pPr>
            <w:pStyle w:val="C9E7BCDD760B4AE0B6CD697F5A7DFAAB"/>
          </w:pPr>
          <w:r>
            <w:t>[Type your name]</w:t>
          </w:r>
        </w:p>
      </w:docPartBody>
    </w:docPart>
    <w:docPart>
      <w:docPartPr>
        <w:name w:val="E7472AC53B2B4CEB8EEEC005026B0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A3121-E74F-4AC7-897D-CBA7A020118B}"/>
      </w:docPartPr>
      <w:docPartBody>
        <w:p w:rsidR="00BF77DB" w:rsidRDefault="005A6E42" w:rsidP="005A6E42">
          <w:pPr>
            <w:pStyle w:val="E7472AC53B2B4CEB8EEEC005026B0602"/>
          </w:pPr>
          <w:r>
            <w:rPr>
              <w:rStyle w:val="SubsectionDateChar"/>
            </w:rPr>
            <w:t>[Type the company name]</w:t>
          </w:r>
        </w:p>
      </w:docPartBody>
    </w:docPart>
    <w:docPart>
      <w:docPartPr>
        <w:name w:val="65A8DFAAD024434FBEF01D5EFFBC7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499CE-5B06-4D3B-949D-0047401220A5}"/>
      </w:docPartPr>
      <w:docPartBody>
        <w:p w:rsidR="002069D0" w:rsidRDefault="00BF77DB" w:rsidP="00BF77DB">
          <w:pPr>
            <w:pStyle w:val="65A8DFAAD024434FBEF01D5EFFBC75EF"/>
          </w:pPr>
          <w:r>
            <w:rPr>
              <w:rStyle w:val="SubsectionDateChar"/>
            </w:rPr>
            <w:t>[Type the company name]</w:t>
          </w:r>
        </w:p>
      </w:docPartBody>
    </w:docPart>
    <w:docPart>
      <w:docPartPr>
        <w:name w:val="9C32F6A280C74E38B08509FFA496B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2EC05-9822-4951-B460-E9183F43D8F4}"/>
      </w:docPartPr>
      <w:docPartBody>
        <w:p w:rsidR="002069D0" w:rsidRDefault="00BF77DB" w:rsidP="00BF77DB">
          <w:pPr>
            <w:pStyle w:val="9C32F6A280C74E38B08509FFA496BA8D"/>
          </w:pPr>
          <w:r>
            <w:rPr>
              <w:rStyle w:val="SubsectionDateChar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CB"/>
    <w:rsid w:val="002069D0"/>
    <w:rsid w:val="00396B83"/>
    <w:rsid w:val="004221A9"/>
    <w:rsid w:val="00464D7D"/>
    <w:rsid w:val="005A6E42"/>
    <w:rsid w:val="008129D4"/>
    <w:rsid w:val="00990422"/>
    <w:rsid w:val="00BF77DB"/>
    <w:rsid w:val="00E0748F"/>
    <w:rsid w:val="00EF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EF25CB"/>
    <w:rPr>
      <w:color w:val="808080"/>
    </w:rPr>
  </w:style>
  <w:style w:type="paragraph" w:customStyle="1" w:styleId="89FF83B25654429A92AD78E714B8C328">
    <w:name w:val="89FF83B25654429A92AD78E714B8C328"/>
  </w:style>
  <w:style w:type="paragraph" w:customStyle="1" w:styleId="2655C7294386436BA5DC4DA30DCC844D">
    <w:name w:val="2655C7294386436BA5DC4DA30DCC844D"/>
  </w:style>
  <w:style w:type="paragraph" w:customStyle="1" w:styleId="7233003E9E6448958860D6128551A108">
    <w:name w:val="7233003E9E6448958860D6128551A108"/>
  </w:style>
  <w:style w:type="paragraph" w:customStyle="1" w:styleId="B335B003EEAA435A8B8666D4AFBC4B03">
    <w:name w:val="B335B003EEAA435A8B8666D4AFBC4B03"/>
  </w:style>
  <w:style w:type="paragraph" w:customStyle="1" w:styleId="36FFCAE36A1344F98AA934A2B660FF56">
    <w:name w:val="36FFCAE36A1344F98AA934A2B660FF56"/>
  </w:style>
  <w:style w:type="paragraph" w:customStyle="1" w:styleId="2988A4B1E3654C70A4E710A90D7EEB01">
    <w:name w:val="2988A4B1E3654C70A4E710A90D7EEB01"/>
  </w:style>
  <w:style w:type="paragraph" w:customStyle="1" w:styleId="9C5252B0A3F844AFBC1C1CF10F4E5F34">
    <w:name w:val="9C5252B0A3F844AFBC1C1CF10F4E5F34"/>
  </w:style>
  <w:style w:type="paragraph" w:customStyle="1" w:styleId="2E6CD764895B403A921ADBE51F49A74D">
    <w:name w:val="2E6CD764895B403A921ADBE51F49A74D"/>
  </w:style>
  <w:style w:type="paragraph" w:customStyle="1" w:styleId="SubsectionDate">
    <w:name w:val="Subsection Date"/>
    <w:basedOn w:val="a"/>
    <w:link w:val="SubsectionDateChar"/>
    <w:uiPriority w:val="4"/>
    <w:qFormat/>
    <w:rsid w:val="00BF77DB"/>
    <w:pPr>
      <w:spacing w:after="120" w:line="240" w:lineRule="auto"/>
      <w:contextualSpacing/>
    </w:pPr>
    <w:rPr>
      <w:rFonts w:asciiTheme="majorHAnsi" w:eastAsiaTheme="minorHAnsi" w:hAnsiTheme="majorHAnsi" w:cs="Times New Roman"/>
      <w:color w:val="5B9BD5" w:themeColor="accent1"/>
      <w:sz w:val="18"/>
      <w:szCs w:val="20"/>
      <w:lang w:eastAsia="ja-JP"/>
    </w:rPr>
  </w:style>
  <w:style w:type="character" w:customStyle="1" w:styleId="SubsectionDateChar">
    <w:name w:val="Subsection Date Char"/>
    <w:basedOn w:val="a0"/>
    <w:link w:val="SubsectionDate"/>
    <w:uiPriority w:val="4"/>
    <w:rsid w:val="00BF77DB"/>
    <w:rPr>
      <w:rFonts w:asciiTheme="majorHAnsi" w:eastAsiaTheme="minorHAnsi" w:hAnsiTheme="majorHAnsi" w:cs="Times New Roman"/>
      <w:color w:val="5B9BD5" w:themeColor="accent1"/>
      <w:sz w:val="18"/>
      <w:szCs w:val="20"/>
      <w:lang w:eastAsia="ja-JP"/>
    </w:rPr>
  </w:style>
  <w:style w:type="paragraph" w:customStyle="1" w:styleId="E61C6033E68A4EFFBB6C39B785E27CEB">
    <w:name w:val="E61C6033E68A4EFFBB6C39B785E27CEB"/>
  </w:style>
  <w:style w:type="paragraph" w:customStyle="1" w:styleId="0AE8D38F9AAD45019AF7C767A5B27E66">
    <w:name w:val="0AE8D38F9AAD45019AF7C767A5B27E66"/>
  </w:style>
  <w:style w:type="paragraph" w:customStyle="1" w:styleId="064DAA3143414FFAB146835E9335A92B">
    <w:name w:val="064DAA3143414FFAB146835E9335A92B"/>
  </w:style>
  <w:style w:type="paragraph" w:customStyle="1" w:styleId="A3B4F052202F43F7B68DD951750792C1">
    <w:name w:val="A3B4F052202F43F7B68DD951750792C1"/>
  </w:style>
  <w:style w:type="paragraph" w:customStyle="1" w:styleId="A687563552724F0BB80EC4FEDDB9B246">
    <w:name w:val="A687563552724F0BB80EC4FEDDB9B246"/>
  </w:style>
  <w:style w:type="paragraph" w:customStyle="1" w:styleId="529DDDCD6A424E02A10FF66EF1F40336">
    <w:name w:val="529DDDCD6A424E02A10FF66EF1F40336"/>
  </w:style>
  <w:style w:type="paragraph" w:customStyle="1" w:styleId="3BBFFEF770A4495D8F7B3796A53400A8">
    <w:name w:val="3BBFFEF770A4495D8F7B3796A53400A8"/>
  </w:style>
  <w:style w:type="paragraph" w:customStyle="1" w:styleId="02451AD86D7C4BB0A2B335207DC280E1">
    <w:name w:val="02451AD86D7C4BB0A2B335207DC280E1"/>
  </w:style>
  <w:style w:type="paragraph" w:customStyle="1" w:styleId="A7E3EAF7A1284B63AA5D6978A2E366F0">
    <w:name w:val="A7E3EAF7A1284B63AA5D6978A2E366F0"/>
  </w:style>
  <w:style w:type="paragraph" w:customStyle="1" w:styleId="A8108A21E0274D91AA6BBFDBD22DF32B">
    <w:name w:val="A8108A21E0274D91AA6BBFDBD22DF32B"/>
    <w:rsid w:val="00EF25CB"/>
  </w:style>
  <w:style w:type="paragraph" w:customStyle="1" w:styleId="615A8CDA591A4B4AA4D980E65D818196">
    <w:name w:val="615A8CDA591A4B4AA4D980E65D818196"/>
    <w:rsid w:val="00EF25CB"/>
  </w:style>
  <w:style w:type="paragraph" w:customStyle="1" w:styleId="0A6AFEA5851D4911A15926205B4EAD87">
    <w:name w:val="0A6AFEA5851D4911A15926205B4EAD87"/>
    <w:rsid w:val="00EF25CB"/>
  </w:style>
  <w:style w:type="paragraph" w:customStyle="1" w:styleId="B3A1115798B84D01805537F277127DAA">
    <w:name w:val="B3A1115798B84D01805537F277127DAA"/>
    <w:rsid w:val="00EF25CB"/>
  </w:style>
  <w:style w:type="paragraph" w:customStyle="1" w:styleId="EF5C1490E29A4FF89C54A1032431B792">
    <w:name w:val="EF5C1490E29A4FF89C54A1032431B792"/>
    <w:rsid w:val="00EF25CB"/>
  </w:style>
  <w:style w:type="paragraph" w:customStyle="1" w:styleId="4EE5DAC9133C458199B52773E1C441EA">
    <w:name w:val="4EE5DAC9133C458199B52773E1C441EA"/>
    <w:rsid w:val="00EF25CB"/>
  </w:style>
  <w:style w:type="paragraph" w:customStyle="1" w:styleId="AFF719936BC24F5CAAD18F5C79D239D6">
    <w:name w:val="AFF719936BC24F5CAAD18F5C79D239D6"/>
    <w:rsid w:val="00EF25CB"/>
  </w:style>
  <w:style w:type="paragraph" w:customStyle="1" w:styleId="B441D44B71F540D08CB6096EBDD681B4">
    <w:name w:val="B441D44B71F540D08CB6096EBDD681B4"/>
    <w:rsid w:val="00EF25CB"/>
  </w:style>
  <w:style w:type="paragraph" w:customStyle="1" w:styleId="56347D8909C94F22A6D69E754724242F">
    <w:name w:val="56347D8909C94F22A6D69E754724242F"/>
    <w:rsid w:val="00EF25CB"/>
  </w:style>
  <w:style w:type="paragraph" w:customStyle="1" w:styleId="16600A7D01D848C59DFF2703A2C3EC86">
    <w:name w:val="16600A7D01D848C59DFF2703A2C3EC86"/>
    <w:rsid w:val="00EF25CB"/>
  </w:style>
  <w:style w:type="paragraph" w:customStyle="1" w:styleId="DA4217ABD5F443E8884F4762846D8081">
    <w:name w:val="DA4217ABD5F443E8884F4762846D8081"/>
    <w:rsid w:val="00EF25CB"/>
  </w:style>
  <w:style w:type="paragraph" w:customStyle="1" w:styleId="D85A0C4FBC6043A7BA3E98ADE1901BEB">
    <w:name w:val="D85A0C4FBC6043A7BA3E98ADE1901BEB"/>
    <w:rsid w:val="00EF25CB"/>
  </w:style>
  <w:style w:type="paragraph" w:customStyle="1" w:styleId="DAD4ABBD51454755974DDA0D9E6D118C">
    <w:name w:val="DAD4ABBD51454755974DDA0D9E6D118C"/>
    <w:rsid w:val="00EF25CB"/>
  </w:style>
  <w:style w:type="paragraph" w:customStyle="1" w:styleId="3FB17146B7284947A707B5AC15116F5A">
    <w:name w:val="3FB17146B7284947A707B5AC15116F5A"/>
    <w:rsid w:val="00EF25CB"/>
  </w:style>
  <w:style w:type="paragraph" w:customStyle="1" w:styleId="08BBB6928EB9432796F558DD58B4B3FD">
    <w:name w:val="08BBB6928EB9432796F558DD58B4B3FD"/>
    <w:rsid w:val="00EF25CB"/>
  </w:style>
  <w:style w:type="paragraph" w:customStyle="1" w:styleId="AE28DF15B57D4C33AE6962F7F80E1C88">
    <w:name w:val="AE28DF15B57D4C33AE6962F7F80E1C88"/>
    <w:rsid w:val="00EF25CB"/>
  </w:style>
  <w:style w:type="paragraph" w:customStyle="1" w:styleId="E959953CD49F4230BAA9C24A9CD951CA">
    <w:name w:val="E959953CD49F4230BAA9C24A9CD951CA"/>
    <w:rsid w:val="00EF25CB"/>
  </w:style>
  <w:style w:type="paragraph" w:customStyle="1" w:styleId="CDB5E9809D634938811ACC4A7FE12351">
    <w:name w:val="CDB5E9809D634938811ACC4A7FE12351"/>
    <w:rsid w:val="00EF25CB"/>
  </w:style>
  <w:style w:type="paragraph" w:customStyle="1" w:styleId="F01C9A906F8649169F8A04C7D2466CA8">
    <w:name w:val="F01C9A906F8649169F8A04C7D2466CA8"/>
    <w:rsid w:val="00EF25CB"/>
  </w:style>
  <w:style w:type="paragraph" w:customStyle="1" w:styleId="112FD14570F548A5B829B86C27E12CDD">
    <w:name w:val="112FD14570F548A5B829B86C27E12CDD"/>
    <w:rsid w:val="00EF25CB"/>
  </w:style>
  <w:style w:type="paragraph" w:customStyle="1" w:styleId="A53AE267D78B42B99977781988F86F89">
    <w:name w:val="A53AE267D78B42B99977781988F86F89"/>
    <w:rsid w:val="00EF25CB"/>
  </w:style>
  <w:style w:type="paragraph" w:customStyle="1" w:styleId="0B6571AB5B9F41128ECE330B6557D36F">
    <w:name w:val="0B6571AB5B9F41128ECE330B6557D36F"/>
    <w:rsid w:val="00EF25CB"/>
  </w:style>
  <w:style w:type="paragraph" w:customStyle="1" w:styleId="C9E7BCDD760B4AE0B6CD697F5A7DFAAB">
    <w:name w:val="C9E7BCDD760B4AE0B6CD697F5A7DFAAB"/>
    <w:rsid w:val="00EF25CB"/>
  </w:style>
  <w:style w:type="paragraph" w:customStyle="1" w:styleId="E7472AC53B2B4CEB8EEEC005026B0602">
    <w:name w:val="E7472AC53B2B4CEB8EEEC005026B0602"/>
    <w:rsid w:val="005A6E42"/>
    <w:pPr>
      <w:bidi/>
      <w:spacing w:after="200" w:line="276" w:lineRule="auto"/>
    </w:pPr>
  </w:style>
  <w:style w:type="paragraph" w:customStyle="1" w:styleId="65A8DFAAD024434FBEF01D5EFFBC75EF">
    <w:name w:val="65A8DFAAD024434FBEF01D5EFFBC75EF"/>
    <w:rsid w:val="00BF77DB"/>
    <w:pPr>
      <w:bidi/>
      <w:spacing w:after="200" w:line="276" w:lineRule="auto"/>
    </w:pPr>
  </w:style>
  <w:style w:type="paragraph" w:customStyle="1" w:styleId="3F25B503BD7B4AE6813550C881974A59">
    <w:name w:val="3F25B503BD7B4AE6813550C881974A59"/>
    <w:rsid w:val="00BF77DB"/>
    <w:pPr>
      <w:bidi/>
      <w:spacing w:after="200" w:line="276" w:lineRule="auto"/>
    </w:pPr>
  </w:style>
  <w:style w:type="paragraph" w:customStyle="1" w:styleId="9C32F6A280C74E38B08509FFA496BA8D">
    <w:name w:val="9C32F6A280C74E38B08509FFA496BA8D"/>
    <w:rsid w:val="00BF77DB"/>
    <w:pPr>
      <w:bidi/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30582-8ACF-47BA-9027-E83A21B94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AED92756-8E2C-C04B-A261-052F90AB666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Resume%20(Origin%20theme).dotx</Template>
  <TotalTime>176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 Mohammed Abo El-Wafa EL-ABD</dc:creator>
  <cp:lastModifiedBy>civil_mmaa@yahoo.com</cp:lastModifiedBy>
  <cp:revision>26</cp:revision>
  <cp:lastPrinted>2016-11-07T13:59:00Z</cp:lastPrinted>
  <dcterms:created xsi:type="dcterms:W3CDTF">2016-11-06T11:18:00Z</dcterms:created>
  <dcterms:modified xsi:type="dcterms:W3CDTF">2017-01-25T08:49:00Z</dcterms:modified>
  <cp:contentStatus>Final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TC017730849991</vt:lpwstr>
  </property>
</Properties>
</file>